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9b1" w14:textId="f3de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февраля 2014 года № 57 "Об определении мест для размещения агитационных печатных материалов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25 июня 2018 года № 68. Зарегистрировано Департаментом юстиции Костанайской области 3 июля 2018 года № 7917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Джангельдинского района" (зарегистрировано в Реестре государственной регистрации нормативных правовых актов за № 4472, опубликовано 26 марта 2014 года в газете "Біздің Торғай")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5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1628"/>
        <w:gridCol w:w="9044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 Байтұрсынұлы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школа имени Ахмет Байтурсынова отдела образования Джангельдинского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Ахмета Байтұрсынұлы.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Джангельдинского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Бидашев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июня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