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c9a8" w14:textId="02dc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села Торгай Джангельдинского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17 мая 2018 года № 171. Зарегистрировано Департаментом юстиции Костанайской области 11 июня 2018 года № 7833. Утратило силу решением маслихата Джангельдинского района Костанайской области от 30 декабря 2019 года № 272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30.12.2019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села с численностью населения более двух тысяч человек с 01.01.2018 и для сел,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Джангельдинский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села Торгай Джангельдинского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Торгай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Джангельдинского района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К. Аймаков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 № 171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села Торгай Джангельдинского района Костанайской области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села Торгай Джангельдинского района Костанайской области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-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(зарегистрировано в Реестре государственной регистрации нормативных правовых актов за № 15630).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-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села,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-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района.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села Торгай (далее - село) и отчета об исполнении бюджета;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села по управлению коммунальной собственностью села (коммунальной собственностью местного самоуправления);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Джангельдинского района кандидатур на должность акима села для дальнейшего внесения в маслихат района для проведения выборов акима села;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маслихата Джангельдинского района Костанайской области от 20.11.2019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села самостоятельно либо по инициативе не менее десяти процентов членов собрания, делегированных сходом местного сообщества (далее - члены собрания), но не реже одного раза в квартал.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села на основе предложений, вносимых членами собрания, акимом соответствущей территории.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села в срок пяти рабочих дней.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села, вопрос разрешается вышестоящим акимом после его предварительного обсуждения на заседании маслихата района.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села решений собрания доводятся аппаратом акима села до членов собрания в течение пяти рабочих дней.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села.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села через средства массовой информации или иными способами.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лиц, ответственных за исполнение решений собрания.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к акиму района или вышестоящим руководителям должностных лиц, ответственных за исполнение решений собрания.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