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6767" w14:textId="1dd6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Джангельдинского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17 мая 2018 года № 170. Зарегистрировано Департаментом юстиции Костанайской области 1 июня 2018 года № 7809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Джангельдинского районного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12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образования и накопления коммунальных отходов по Джангельдинскому району" (зарегистрировано в Реестре государственной регистрации нормативных правовых актов за № 6617, опубликовано 20 сентября 2016 года в газете "Біздің Торғай");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27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маслихата от 12 августа 2016 года № 46 "Об утверждении норм образования и накопления коммунальных отходов по Джангельдинскому району" (зарегистрировано в Реестре государственной регистрации нормативных правовых актов за № 6948, опубликовано 11 апреля 2017 года в Эталонном контрольном банке нормативных правовых актов Республики Казахстан).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Джангельдинского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Исполняющии обязанности руководителя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"Отдел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жилищно-коммунального хозяйства,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 и автомобильных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дорог Джангельдинского района"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Б. Жунусов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