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a26c4" w14:textId="66a26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Джангельдинского района от 14 апреля 2011 года № 42 "Об оказании социальной помощи отдельным категориям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Джангельдинского района Костанайской области от 26 февраля 2018 года № 19. Зарегистрировано Департаментом юстиции Костанайской области 6 марта 2018 года № 7580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Джангельдинского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постановления акимата Джангельдинского района от 14 апреля 2011 года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оказании социальной помощи отдельным категориям граждан" (зарегистрировано в Реестре государственной регистрации нормативных правовых актов за № 9-9-132, опубликовано 17 мая 2011 года в газете "Біздің Торғай").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Джангельдинского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Джангельдинского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Джангельдинского района по социальным вопросам.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