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34f7c" w14:textId="6c34f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базовых ставок земельного налога на неиспользуемые земли сельскохозяйственного назначения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Джангельдинского района Костанайской области от 15 февраля 2018 года № 156. Зарегистрировано Департаментом юстиции Костанайской области 3 марта 2018 года № 7570. Утратило силу решением маслихата Джангельдинского района Костанайской области от 14 марта 2022 года № 86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Джангельдинского района Костанайской области от 14.03.2022 </w:t>
      </w:r>
      <w:r>
        <w:rPr>
          <w:rFonts w:ascii="Times New Roman"/>
          <w:b w:val="false"/>
          <w:i w:val="false"/>
          <w:color w:val="ff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509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25 декабря 2017 года "О налогах и других обязательных платежах в бюджет" (Налоговый кодекс) Джангельдинский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Повысить базовые ставки земельного налога в десять раз на неиспользуемые земли сельскохозяйственного назначения в соответствии с земельным законодательством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маслихата от 14 апреля 2016 года </w:t>
      </w:r>
      <w:r>
        <w:rPr>
          <w:rFonts w:ascii="Times New Roman"/>
          <w:b w:val="false"/>
          <w:i w:val="false"/>
          <w:color w:val="000000"/>
          <w:sz w:val="28"/>
        </w:rPr>
        <w:t>№ 20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повышении базовых ставок земельного налога на неиспользуемые земли сельскохозяйственного назначения" (зарегистрировано в Реестре государственной регистрации нормативных правовых актов за № 6360, опубликовано 24 мая 2016 года в газете "Біздің Торғай").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Ысмағұл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Джангельдинского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земельных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отношений Джангельдинского района"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 Т. Ганимат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февраля 2018 года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республиканского государственного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"Управление государственных доходов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Жангельдинскому району Департамента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государственных доходов по Костанайской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области Комитета государственных доходов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финансов Республики Казахстан"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 Д. Амирханулы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февраля 2018 года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