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2ad07" w14:textId="d02ad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наименований и индексов автомобильных дорог общего пользования районного значения Денисовского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13 июля 2018 года № 122. Зарегистрировано Департаментом юстиции Костанайской области 27 июля 2018 года № 7991.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"Об автомобильных дорогах" акимат Денисовского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наименования и индексы автомобильных дорог общего пользования районного значения Денисовского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 и автомобильных дорог Денисовского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постановлением акимата Денисовского района Костанайской области от 20.01.2021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Денисовского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Денисовского района.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Денисовского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пассажирского транспорта и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автомобильных дорог акимата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области"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Б. Есенгулов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"13" июля 2018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 и индексы автомобильных дорог общего пользования районного значения Денисовского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Денисовского района Костанайской области от 11.04.2025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автомобильной дороги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автомобильной дороги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"Денисовка-Зааятское"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"Денисовка-Некрасовка"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"Денисовка-станция Денисовка"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"Зааятское-Жалтырколь"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"Зааятское-Аятское"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"Денисовка-Гришенка"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"Зааятское-Свердловка"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"Зааятское-Фрунзенское"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"Денисовка-Алчановка"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"Свердловка-Подгорное"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"Приреченка-Аршалы"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"Аршалы-Набережное"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"Перелески-Крымское"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"Денисовка-Покровка"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