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ca60" w14:textId="373c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Денисовского сельского округа Денисовского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13 апреля 2018 года № 183. Зарегистрировано Департаментом юстиции Костанайской области 5 мая 2018 года № 7744. Утратило силу решением маслихата Денисовского района Костанайской области от 29 января 2020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29.01.2020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сельского округа с численностью населения более двух тысяч человек с 01.01.2018 и для сел,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Денисовский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Денисовского сельского округа Денисовского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Батпанаев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Денисовского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Денисовского сельского округа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Денисовского района Костанайской области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В. Наконечный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апреля 2018 год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Денисовского сельского округа Денисовского района Костанайской области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Денисовского сельского округа Денисовского района Костанайской области (далее -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(зарегистрировано в Реестре государственной регистрации нормативных правовых актов под № 15630).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района.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Денисовского сельского округа (далее-сельский округ) и отчета об исполнении бюджета;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Денисовского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маслихата Денисовского района Костанайской области от 09.10.2019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ноне реже одного раза в квартал.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1"/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и список членов собрания;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пяти рабочих дней.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сельского округа.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 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