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53a8" w14:textId="a1f5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26 марта 2018 года № 51. Зарегистрировано Департаментом юстиции Костанайской области 16 апреля 2018 года № 7707. Утратило силу постановлением акимата Денисовского района Костанайской области от 15 января 2026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15.01.2026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Денисовского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Денисовского района по экономическим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Денисовского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3 000 001 тенге до 50 000 000 тенге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с суммы, превышающей чистый доход в размере 3 000 000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