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6400" w14:textId="0016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Денисовского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15 марта 2018 года № 44. Зарегистрировано Департаментом юстиции Костанайской области 3 апреля 2018 года № 7667. Утратило силу постановлением акимата Денисовского района Костанайской области от 8 декабря 2025 года №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Денисовского района Костанайской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Денисовского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Денисовского района от 28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Денисовского района" (зарегистрировано в Реестре государственной регистрации нормативных правовых актов под № 6983, опубликовано 14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Денисовского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Денисовского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Денисовского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44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Денисовского района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постановления акимата Денисовского района Костанайской области от 27.09.2023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Денисовского района" и исполнительных органов, финансируемых из областного бюджета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 Типовая методика), и определяет порядок оценки деятельности административных государственных служащих корпуса "Б" государственного учреждения "Аппарат акима Денисовского района" и исполнительных органов Денисовского района.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(руководители структурных подразделений) Е-1, Е-2, E-R-1;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оцениваемый период – период оценки результатов работы государственного служащего.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направлении заказного письма с уведомлением о его вручении и/или телефонограммы и / или телеграммы и/ 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2"/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9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10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7"/>
    <w:bookmarkStart w:name="z14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</w:t>
      </w:r>
    </w:p>
    <w:bookmarkEnd w:id="149"/>
    <w:bookmarkStart w:name="z16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 ме- нова- 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пока- зателя согла- шения служа- щего корпуса "А" либо доку- мента сис- темы госу- дар- ствен- ного плани- рова- ния выте- 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 ре- 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Конеч- ный ре- зуль- 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18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лицо______________________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 ____________________________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0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0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9"/>
    <w:bookmarkStart w:name="z20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по методу ранжирования</w:t>
      </w:r>
    </w:p>
    <w:bookmarkEnd w:id="170"/>
    <w:bookmarkStart w:name="z20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71"/>
    <w:bookmarkStart w:name="z21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bookmarkEnd w:id="172"/>
    <w:bookmarkStart w:name="z21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73"/>
    <w:bookmarkStart w:name="z21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74"/>
    <w:bookmarkStart w:name="z21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5"/>
    <w:bookmarkStart w:name="z21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7"/>
    <w:bookmarkStart w:name="z21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78"/>
    <w:bookmarkStart w:name="z21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9"/>
    <w:bookmarkStart w:name="z21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2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81"/>
    <w:bookmarkStart w:name="z22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182"/>
    <w:bookmarkStart w:name="z22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83"/>
    <w:bookmarkStart w:name="z22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bookmarkEnd w:id="184"/>
    <w:bookmarkStart w:name="z22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85"/>
    <w:bookmarkStart w:name="z22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6"/>
    <w:bookmarkStart w:name="z23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7"/>
    <w:bookmarkStart w:name="z23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8"/>
    <w:bookmarkStart w:name="z23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9"/>
    <w:bookmarkStart w:name="z23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5"/>
    <w:bookmarkStart w:name="z23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6"/>
    <w:bookmarkStart w:name="z24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7"/>
    <w:bookmarkStart w:name="z24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8"/>
    <w:bookmarkStart w:name="z24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9"/>
    <w:bookmarkStart w:name="z24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0"/>
    <w:bookmarkStart w:name="z24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5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2"/>
    <w:bookmarkStart w:name="z25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служащих корпуса "Б" методом 360</w:t>
      </w:r>
    </w:p>
    <w:bookmarkEnd w:id="203"/>
    <w:bookmarkStart w:name="z25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04"/>
    <w:bookmarkStart w:name="z25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05"/>
    <w:bookmarkStart w:name="z25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06"/>
    <w:bookmarkStart w:name="z25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7"/>
    <w:bookmarkStart w:name="z25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08"/>
    <w:bookmarkStart w:name="z25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09"/>
    <w:bookmarkStart w:name="z25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10"/>
    <w:bookmarkStart w:name="z25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11"/>
    <w:bookmarkStart w:name="z26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18"/>
    <w:bookmarkStart w:name="z26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19"/>
    <w:bookmarkStart w:name="z26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20"/>
    <w:bookmarkStart w:name="z26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21"/>
    <w:bookmarkStart w:name="z27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22"/>
    <w:bookmarkStart w:name="z27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23"/>
    <w:bookmarkStart w:name="z27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7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5"/>
    <w:bookmarkStart w:name="z279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 оценки служащего методом 360 градусов (для руководителей структурных подразделений)</w:t>
      </w:r>
    </w:p>
    <w:bookmarkEnd w:id="226"/>
    <w:bookmarkStart w:name="z28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28"/>
    <w:bookmarkStart w:name="z28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8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30"/>
    <w:bookmarkStart w:name="z289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 оценки служащего методом 360 градусов (для служащих корпуса "Б")</w:t>
      </w:r>
    </w:p>
    <w:bookmarkEnd w:id="231"/>
    <w:bookmarkStart w:name="z29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33"/>
    <w:bookmarkStart w:name="z29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