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f7870" w14:textId="d6f78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от 15 декабря 2017 года № 155 "О районном бюджете Аулиекольского района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23 июля 2018 года № 222. Зарегистрировано Департаментом юстиции Костанайской области 3 августа 2018 года № 8002.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Аулиекольский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от 15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155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Аулиекольского района на 2018-2020 годы" (зарегистрировано в Реестре государственной регистрации нормативных правовых актов № 7443, опубликовано 17 января 2018 года в Эталонном контрольном банке нормативных правовых актов Республики Казахстан)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Аулиекольского района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5 529 914,0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832 990,0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26 634,0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4 200,0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4 666 090,0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5 590 830,1 тысяча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208 154,0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234 488,0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26 334,0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- 269 070,1 тысяча тенге;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269 070,1 тысяча тенге.";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"15) заработную плату педагогам дополнительного образования в сумме 771,8 тысяч тенге.";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развитие системы водоснабжения и водоотведения в сельских населенных пунктах в сумме 560 555,6 тысяч тенге;";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одиннадцатой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экономики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бюджетного планирования акимата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Аулиекольского района"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Т. И. Печникова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"23" июля 2018 года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июля 2018 года № 222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2017 года № 155</w:t>
            </w:r>
          </w:p>
        </w:tc>
      </w:tr>
    </w:tbl>
    <w:bookmarkStart w:name="z3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Аулиекольского района на 2018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8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5529914,0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4666090,0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4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5590830,1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 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2683057,3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2615853,3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2526251,3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563555,6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560555,6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560555,6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560555,6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607138,4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607138,4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607138,4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-269070,1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269070,1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июля 2018 года № 222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2017 года № 155</w:t>
            </w:r>
          </w:p>
        </w:tc>
      </w:tr>
    </w:tbl>
    <w:bookmarkStart w:name="z238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Аулиекольского района на 2019 год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4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6540994,6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5654818,6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5654818,6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5654818,6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6540994,6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2324509,6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2320509,6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2320509,6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2320509,6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-26334,0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июля 2018 года № 222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2017 года № 155</w:t>
            </w:r>
          </w:p>
        </w:tc>
      </w:tr>
    </w:tbl>
    <w:bookmarkStart w:name="z421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Аулиекольского района на 2020 год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5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3459039,0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82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-26334,0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