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06fe" w14:textId="8c80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155 "О районном бюджете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июня 2018 года № 210. Зарегистрировано Департаментом юстиции Костанайской области 18 июня 2018 года № 7863.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Аулиекольского района на 2018-2020 годы" (зарегистрировано в Реестре государственной регистрации нормативных правовых актов № 7443,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5524142,2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832990,0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4660318,2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5585058,3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208154,0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234488,0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26334,0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-269070,1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269070,1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8448,0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учителям, прошедшим стажировку по языковым курсам в сумме 16,0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за замещение на период обучения основного сотрудника в сумме 2079,0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14259,0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9), 10), 11) и 12)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на реализацию новых бизнес-идей в сумме 1443,0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на 2018 год в сумме 15570,0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151853,0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автомобильной дороги районного значения "Подъезд к станции Кушмурун" 0-15 км в сумме 211418,0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автомобильной дороги районного значения "Подъезд к станции Аманкарагай" 0-1,6 км в сумме 41506,4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автомобильной дороги районного значения "Подъезд к селу Коктал" 0-34 км в сумме 118470,0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внутрипоселковых дорог в сумме 120937,2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автомобильной дороги районного значения "Подъезд к станции Кушмурун" 0-15 км в сумме 212014,0 тысяч тенге.";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13) и 14)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6651,0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противоэпизоотических мероприятий против нодулярного дерматита крупного рогатого скота в сумме 5825,0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трансфертов на развитие из республиканского и областного бюджетов, в том числе на: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 в сумме 555555,6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реконструкцию объектов начального, основного среднего и общего среднего образования в сумме 16126,0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Т.И. Печникова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155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2017 года № 155 </w:t>
            </w:r>
          </w:p>
        </w:tc>
      </w:tr>
    </w:tbl>
    <w:bookmarkStart w:name="z25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155</w:t>
            </w:r>
          </w:p>
        </w:tc>
      </w:tr>
    </w:tbl>
    <w:bookmarkStart w:name="z43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