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2cce4" w14:textId="332cc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Диевского сельского округа Аулиекольского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14 мая 2018 года № 207. Зарегистрировано Департаментом юстиции Костанайской области 25 мая 2018 года № 7794. Утратило силу решением маслихата Аулиекольского района Костанайской области от 17 января 2020 года № 375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Аулиекольского района Костанайской области от 17.01.2020 </w:t>
      </w:r>
      <w:r>
        <w:rPr>
          <w:rFonts w:ascii="Times New Roman"/>
          <w:b w:val="false"/>
          <w:i w:val="false"/>
          <w:color w:val="ff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для села, поселка, сельских округов с численностью населения более двух тысяч человек с 01.01.2018 и для сел, сельских округов с численностью населения две тысячи и менее человек с 01.01.2020).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приказом Министра национальной экономики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сообщества", Аулиекольский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Диевского сельского округа Аулиекольского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Диевского сельского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округа Аулиекольского района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Алтынсарин Ж.К.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2018 года № 207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Диевского сельского округа Аулиекольского района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Диевского сельского округа Аулиекольского района (далее -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которые используются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Аулиекольским районным маслихатом (далее – районный маслихат).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Диевского сельского округа и отчета об исполнении бюджета;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Диевского сельского округа (далее - аппарат акима сельского округа) по управлению коммунальной собственностью Диевского сельского округа (коммунальной собственностью местного самоуправления);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 Диевского сельского округа;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Диевского сельского округа;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Диевского сельского округа;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Аулиекольского района (далее - аким района) кандидатур на должность акима Диевского сельского округа (далее - аким сельского округа) для дальнейшего внесения в районный маслихат для проведения выборов акима сельского округа;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территории Диевского сельского округа;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 указанием повестки дня.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сельского округа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сельского округа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сельского округа на основе предложений, вносимых членами собрания, акимом сельского округа.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 считается внесенным в повестку дня, если за него проголосовало большинство присутствующих членов собрания.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районного маслихата,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50"/>
    <w:bookmarkStart w:name="z5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сельского округа в срок пяти рабочих дней.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Регламента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районного маслихата.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66"/>
    <w:bookmarkStart w:name="z7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</w:t>
      </w:r>
    </w:p>
    <w:bookmarkEnd w:id="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