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bb7b" w14:textId="b69b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28 сентября 2016 года № 57 "Об утверждении норм образования и накопления коммунальных отходов по Аулиекольскому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14 мая 2018 года № 203. Зарегистрировано Департаментом юстиции Костанайской области 18 мая 2018 года № 7773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решения маслихата от 28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 образования и накопления коммунальных отходов по Аулиекольскому району" (зарегистрировано в Реестре государственной регистрации нормативных правовых актов № 6659, опубликовано 27 октября 2016 года в информационно-правовой системе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жилищно-коммунального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хозяйства, пассажирского транспорта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автомобильных дорог акимата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Аулиекольского района"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Куанышбаев Б.А.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"14" мая 2018 года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