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62d3" w14:textId="aa26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15 декабря 2017 года № 155 "О районном бюджете Аулиекольского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февраля 2018 года № 171. Зарегистрировано Департаментом юстиции Костанайской области 16 февраля 2018 года № 7513.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Аулиекольского района на 2018-2020 годы" (зарегистрировано в Реестре государственной регистрации нормативных правовых актов №7443, опубликовано 17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4590923,0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832990,0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26634,0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3727099,0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4651839,1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208154,0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234488,0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26334,0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-269070,1 тысяча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269070,1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создание цифровой образовательной инфраструктуры в сумме 25377,0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текущий ремонт автомобильной дороги районного значения "Подъезд к селу Коктал" 0-34 км в сумме 120000,0 тысяч тенге;";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подпунктом 10)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средний ремонт автомобильной дороги районного значения "Подъезд к станции Кушмурун" 0-15 км в сумме 211417,0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районном бюджете на 2018 год возврат, неиспользованных (недоиспользованных) в 2017 году целевых трансфертов в сумме 14,2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Т.И. Печникова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155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155</w:t>
            </w:r>
          </w:p>
        </w:tc>
      </w:tr>
    </w:tbl>
    <w:bookmarkStart w:name="z24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2019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