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bbf0" w14:textId="ae2b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Амангельдинского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района Костанайской области от 16 ноября 2018 года № 9. Зарегистрировано Департаментом юстиции Костанайской области 16 ноября 2018 года № 8097. Утратило силу - решением акима Амангельдинского района Костанайской области от 17 июля 2020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Амангельдинского района Костанайской области от 17.07.2020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районной территориальной избирательной комиссией, аким Амангельдинского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Амангельдинского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Амангельдинского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Амангельдинского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Амангельдинского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Амангельдинского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Амангельдинской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Ибраева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ноября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2018 года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Амангельдинского района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213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Жетибай.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214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Кумкешу и Айтбай.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216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Амангельды: улица Байкадамова 16, 18/1, 18/2, 18/3, 18/4, 18/5, 18/6, 18/7, 20/1, 20/2, 20/3, 27, 29/1, 29/2, 29/3, 31/1, 31/2, 33/1, 33/2, 33/3, 37, 39/1; улица Дуйсенбина 22/1, 22/2, 25/1, 25/2, 25/3, 25/4, 26, 27/1, 27/2, 27/3, 27/4, 27/5, 27/6, 27/7, 27/8, 27/9, 28, 29/3, 30, 31/1, 31/5, 31/7, 31/9, 34/1, 34/2; улица М.Дулатова 11, 13/1, 13/2, 15, 17, 18, 19, 20, 21, 22, 23, 24, 25, 26, 27, 30/1, 30/2, 31, 38/1, 38/2, 42; улица Д.Ещанова 1, 3, 5, 7, 9, 11, 13, 15, 17, 19, 21; улица Жалдама 1, 3, 5, 6, 23; улица Канжигалина 1, 2, 3, 5, 6, 7, 8, 9, 10, 12; улица Б.Майлина 21/1, 21/2, 21/3, 21/4, 21/5, 21/6, 21/7, 21/8, 21/9, 21/10 21/11, 21/12, 21/13, 21/14, 21/15, 21/16, 25/1, 25/2, 25/3, 25/4, 25/5, 25/6, 25/7, 25/8, 25/9, 25/10, 25/11, 25/12, 25/13, 25/14, 25/15, 25/16, 27/1, 27/2, 27/3, 27/6, 27/7, 27/8; улица М.Маметовой 1, 3, 5, 7/1, 7/2, 9/1, 9/2, 11/1, 11/2, 13/1, 13/2, 15/1, 15/2, 19/1, 19/2, 19/3, 19/4, 19/5, 19/6, 19/7, 19/8, 19/9, 19/10, 19/11, 19/12, 19/13, 19/14, 19/15, 19/16, 25/1, 25/2; улица Сейдахмет Акына 1, 2, 3/1, 3/2, 4, 5/1, 5/2, 6, 7/1, 7/2, 7/3, 8/1, 8/2, 8/3, 10, 15, 19, 20, 21, 23, 25, 27/1, 27/2, 29/1, 29/2; улица Танаткан Палуана 1/1, 1/2, 3/1, 3/2, 4, 5/1, 5/2, 6, 7/1, 7/2, 9/1, 9/2; улица Матибай Акына 1/1, 1/2, 1/3, 3/1, 3/2, 5/1, 5/2, 7, 9, 11.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217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Амантогай.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218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Жалдама.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219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Шакпак.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220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Тасты.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222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Карынсалды и Горняк.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223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Степняк.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224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Жанатурмыс.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225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Уштогай.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226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Аксай.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227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Амангельды: улица А.Байтурсынова 1, 2, 3, 4, 5/1, 5/2, 7/1, 7/2, 8/1, 8/2, 9, 10/1, 10/2, 11, 12, 13/1, 13/2, 14, 15/1, 15/2, 16, 17, 19, 20, 21, 22, 23, 24, 25, 26, 27, 28, 29/1, 29/2, 30/1, 30/2, 31/1, 31/2, 32/1, 33/1, 33/2, 34, 35/1, 35/2, 36, 37/1, 37/2, 52, 54, 56, 58; улица Божманова 1/1, 1/2, 2, 4, 4А, 6, 7, 9, 10/1, 10/2, 11, 12/1, 12/2, 13, 15, 16, 18/1, 18/2, 20/1, 20/2, 21/1, 21/2, 22/1, 22/2, 23, 24, 25, 26/1, 26/2, 27/1, 28, 29/1, 29/2, 31/1, 31/2, 32, 33/1, 33/2, 34, 35/1, 35/2, 36, 37, 42/1, 42/2, 43/1, 43/2, 45/1, 72/1, 72/2, 75/1, 75/2; улица Б.Гордеева 3/1, 3/2, 4, 6, 7, 8, 9, 10, 12, 14, 17, 19, 20, 21, 25; улица Дуйсенбина 37/1, 37/2, 42/1, 42/2, 43/1, 43/2, 43/3, 44/1, 44/2, 44/3, 45, 47/1, 47/2, 47/3, 47/5, 47/6, 47/7, 47/8, 49/1, 49/2, 49/3, 52/1, 52/2, 53, 54, 55, 56, 57/1, 57/2, 58, 60, 61/1, 62, 64/1, 64/2, 66/1, 66/2; улица М.Дулатова 33/1, 33/2, 33А, 35/1, 35/2, 36, 37/1, 37/4, 39, 43/1, 43/2, 44, 46, 47, 48, 49, 50, 52, 53, 54, 55, 60, 62, 66, 68, 70; улица Д.Ещанова 2, 4/1, 4/2, 6, 8, 23, 25, 27, 29/1, 29/2, 31, 33, 35, 41; улица Жалдама 10, 31, 33, 35, 37, 39, 41, 43, 45, 49; улица Матибай Акына 2, 4, 6, 8, 10, 12, 14, 15, 16, 17, 18, 19, 20, 22, 24, 26, 28; улица Сейдахмет Акына 12/1,12/2, 14/1, 14/2, 16/1, 16/2, 18/1, 18/2, 24, 26, 28, 31, 41, 43, 44; улица Торгай 1, 2, 3, 4/1, 4/2, 5, 6, 7, 9, 10, 10А, 11, 11А, 12, 14.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228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Амангельды: улица Абая 1, 2, 3, 4, 5, 6, 7, 8, 9, 10/1, 10/2, 11, 12, 13, 14/1, 14/2; улица М.Ауезова 2/1, 2/2, 3, 4, 5/1, 5/2, 6/1, 6/2, 7/1, 7/2, 8/1, 8/2; улица Ахметбекова 1/1, 1/2, 2, 3/1, 3/2, 4/1, 4/2, 4/3, 5/1, 5/2, 6/1, 6/2, 7/1, 7/2, 8/1, 8/2, 9/1, 9/2, 10/1, 10/2, 11/1, 11/2, 12/1, 12/2, 12/3, 13/1, 13/2, 13/3, 14/1, 14/2, 14/3, 15, 16, 17/1, 17/2, 18/1, 18/2, 18/3, 19/1, 19/2, 20/1, 20/2, 20/3, 21/1, 21/2, 21/3, 22/1, 22/2, 22/3, 23/1, 23/2, 24/1, 24/2, 25/1, 25/2, 26; улица Байкадамова 1/1, 1/2, 1/3, 1А, 2, 3/1, 3/2, 3/3, 3/4, 3/5, 4/1, 4/2, 5, 6/1, 6/2, 6/3, 7/1, 7/2, 8, 9/1, 9/2, 10, 11/1, 11/2, 12/1, 12/2, 13/1, 13/2, 13/3, 14/1, 14/2, 15/1, 15/2, 15/3, 17/1, 17/2, 19/1, 19/2, 21/1, 21/2, 23/1, 23/2, 25/1, 25/2; улица Дуйсенбина 1/1, 1/2, 1/4, 2, 3/1, 3/2, 5/1, 5/2, 5/3, 5/4, 6/1, 6/2, 7/1, 7/2, 8/1, 8/2, 8/3, 9/1, 9/2, 9А, 10/1, 10/2, 11/1, 11/2, 12/1, 12/2, 12/3, 12/4, 15/1, 15/2, 15/3, 20; улица М.Дулатова 1, 2/1, 2/2, 4/1, 4/2, 5, 6, 7, 8/1, 8/2, 9, 10, 12, 14, 16; улица Б.Майлина 1/1, 1/2, 2, 3/1, 3/2, 4/1, 4/2, 5/1, 5/2, 6/1, 6/2, 7/1, 7/2, 8/1, 8/2, 9/1, 9/2, 10А, 11/1, 11/2; улица Наурыза 1/1, 1/2, 2/1, 2/3, 3/1, 3/2, 4, 5/1, 5/2, 6, 7/1, 8/1, 8/2, 9/1, 9/2, 10/1, 10/2, 11/1, 11/2, 12/1, 12/2, 13, 14/1, 14/2, 16/1, 16/2, 18/1, 18/2, 20/1, 20/2; улица Ф.Сатыбалдина 2, 3/1, 3/2, 4/1, 4/2, 5/1, 5/2, 7, 9/1, 9/2, 11/1, 11/2, 13/1, 13/2, 14/1, 14/2.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229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Амангельды: улица К.Байдаулетова 1/1, 1/2, 3/1, 3/2, 4/1, 4/2, 5/1, 5/2, 7/1, 7/2, 8, 9/1, 9/2, 11/1, 11/2, 12, 13/1, 13/2, 14, 15/1, 15/2; улица А.Байтурсынова 45/1, 45/2, 49/1, 51/1, 51/2, 53/1, 53/2, 55/1, 55/2, 57, 63, 65, 66/1, 66/2, 67/1, 67/2, 68, 69, 70/1, 70/2, 71, 72, 73, 74, 76, 78; улица Т.Бадамбаева 1/1, 1/2, 2/1, 2/2, 3/1, 3/2, 4/1, 4/2, 4/3, 4/4, 5/1, 5/2, 6/1, 6/2, 6/3, 6/4, 7/1, 7/2, 8/1, 8/2, 8/3, 8/4, 9/1, 9/2, 10/1, 10/2, 11/1, 11/2, 12/1, 12/2, 13, 14/1, 14/2, 15/1, 15/2, 16, 17/1, 17/2, 18/1, 18/2, 19/1, 19/2, 21/1, 21/2, 22, 23/1, 23/2, 25, 27; улица Ш.Дауылбаевой 1/1, 1/2, 2/1, 2/2, 3/1, 3/2, 4/1, 4/2, 5/1, 5/2, 6/1, 6/2, 7/1, 7/2, 8/1, 8/2, 9/1, 9/2, 10/1, 10/2, 11/1, 11/2, 12; улица Жауке Батыра 1, 5, 7, 9; улица Иман Батыра 1, 3, 5, 7; улица Г.Касымова 2, 3, 4, 6, 8, 10; улица Кошкар Батыра 1, 2, 4, 5; улица М.Маметовой 8, 12/1, 12/2, 14, 16/1, 16/2, 16/3, 18/1, 18/2, 20/1, 20/2, 22/1, 22/2, 24/1, 24/2, 26/1, 26/2, 27, 29/1, 29/2, 30/1, 30/2, 30А, 31/1, 31/2, 32/1, 32/2, 33/1, 33/2, 34, 35/1, 35/2, 37/1, 37/2, 39, 41, 43/1, 43/2, 45/1, 45/2, 45/3, 47/1, 47/2, 47/3, 49/1, 49/2, 51, 53, 55, 57; улица С.Мауленова 1/1, 1/2, 2/1, 2/2, 3/1, 3/2, 4/1, 4/2, 5/1, 5/2, 6, 7/1, 7/2, 8/1, 8/2, 9/1, 9/2, 10/1, 10/2, 11/1, 11/2, 12, 16, 18/1, 18/2, 20/1, 20/2, 22/1, 22/2, 24/2, 30/1, 30/2, 32/1, 32/2, 34/1, 34/2, 38/1; улица Той Тобе 1, 2, 4, 5, 6, 7, 8, 9, 11, 13, 17, 19, 21/1, 23/2, 25, 27, 29, 31, 37, 39, 47, 49, 51.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230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Амангельды: улица Божманова 39, 44/1, 44/2, 46/1, 46/2, 47, 48/1, 49/1, 49/2, 50/1, 50/2, 51/2, 52, 54/1, 57, 60/1, 60/2, 63, 69, 70/1, 70/2, 77/1, 77/2, 85/1, 85/2, 87/1, 87/2; улица Ермаганбетова 1, 2, 3/1, 3/2, 3/3, 7, 8, 9/1, 9/2, 10, 11/1, 11/2, 13/1, 13/2, 15/1, 15/2, 17/1, 17/2, 19/1, 21, 23; улица Кейки Батыра 1, 2/1, 2/2, 2А, 3, 5/1, 5/2, 7, 8/1, 8/2, 9, 10/1, 10/2, 11/1, 11/2, 12/1, 12/2, 13/1, 13/2, 15, 17, 19/1, 19/2, 21, 23/1, 23/2, 25, 27/1, 27/2, 29/2, 30, 35/1, 35/2, 37/1, 37/2, 39/1, 39/2, 41/1, 41/2, 43/1, 43/2, 48/1, 48/2; улица С.Мауленова 17/1, 17/2, 19/1, 19/2, 21/1, 21/2, 23, 25, 27, 29, 33, 37, 39, 40, 42/1, 42/2, 44/1, 44/2, 46/1, 46/2, 48/1, 48/2, 50/1, 50/3, 52/1, 52/2, 54/1, 54/2, 56/1, 56/2, 58/1, 58/2, 60/1, 60/2, 62/1, 62/2, 64/1, 64/2, 68, 68А, 68Б, 70/1, 70/2, 70/3, 72/1, 72/2, 78/1, 78/2, 84; улица А.Нурманова 3/1, 3/2, 4, 5/1, 5/2, 6/1, 6/2, 7/1, 7/2, 8/1, 8/2, 9/1, 9/2, 10/1, 10/2, 11/1, 11/2, 12/1, 12/2, 13/1, 13/2, 14/1, 14/2, 15, 16/1, 16/2, 17/1, 17/2, 18/1, 18/2, 19/1, 19/2, 20/1, 20/2, 22/1, 22/2, 23, 24, 25, 26/1, 26/2, 28/1, 28/2, 30/1, 30/2, 32/1, 32/2; улица С.Сейфуллинна 1/1, 1/2, 2/1, 2/2, 3, 4/1, 4/2, 5/1, 5/2, 6, 7, 8, 10/1, 10/2, 11/1, 11/2, 12/1, 12/2, 13/1, 13/2, 14/1, 14/2, 15/1, 15/2, 16/2, 17/1, 17/2, 18/1, 18/2; улица Ш.Уалиханова 2/1, 2/2, 4/1, 4/2, 5/1, 5/2, 6/1, 6/2, 7/1, 7/2, 8/1, 8/2, 9/1, 9/2, 10/1, 10/2, 11/1, 11/2, 12/1, 12/2, 13/1, 13/2, 14/1, 14/2, 15/1, 15/2, 16/1, 16/2, 17/1, 17/2, 18.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231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Есир.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232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Кемер.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233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Когалыколь.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234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Аккиси.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235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Карасу.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236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Агайдар.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237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Есенбаева.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238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имени Абу Сыздыкова.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239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Урпек и Карашатобе.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240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Агаштыколь.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241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Косжан.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242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Кабырга.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243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Жанатай.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244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Байгабыл.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2018 года</w:t>
            </w:r>
          </w:p>
        </w:tc>
      </w:tr>
    </w:tbl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Амангельдинского района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акима Амангельдинского района от 17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Амангельдинском районе" (зарегистрировано в Реестре государственной регистрации нормативных правовых актов под № 9-6-135, опубликовано 21 ноября 2011 года в районной газете "Аманкелді арайы");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акима Амангельдинского района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акима от 17 ноября 2011 года № 5 "Об образовании избирательных участков в Амангельдинском районе" (зарегистрировано в Реестре государственной регистрации нормативных правовых актов под № 4500, опубликовано 6 ноября 2014 года в информационно-правовой системе "Әділет");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акима Амангельдинского района от 10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от 17 ноября 2011 года № 5 "Об образовании избирательных участков в Амангельдинском районе" (зарегистрировано в Реестре государственной регистрации нормативных правовых актов под № 6038, опубликовано 18 декабря 2015 года в районной газете "Аманкелді арайы").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