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0e17" w14:textId="c1c0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171 "О районном бюджете Амангельдинского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15 ноября 2018 года № 254. Зарегистрировано Департаментом юстиции Костанайской области 16 ноября 2018 года № 8094.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Амангельдинского района на 2018-2020 годы" (зарегистрировано в Реестре государственной регистрации нормативных правовых актов за № 7454,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4211755,1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267126,0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5030,8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3933928,3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4233145,9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10 433,0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7605,0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-31823,8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31823,8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Баженова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М. Сакетов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171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171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