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9825" w14:textId="5fa9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171 "О районном бюджете Амангельдинского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августа 2018 года № 249. Зарегистрировано Департаментом юстиции Костанайской области 13 сентября 2018 года № 8040.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2018-2020 годы" (зарегистрировано в Реестре государственной регистрации нормативных правовых актов за № 7454,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4061116,9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260354,0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3689,8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3792398,1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4082507,7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10433,0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7605,0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-31823,8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31823,8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 Сакетов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24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