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a07" w14:textId="8103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171 "О районном бюджете Амангельдинского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июня 2018 года № 219. Зарегистрировано Департаментом юстиции Костанайской области 20 июня 2018 года № 7876.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2018-2020 годы" (зарегистрировано в Реестре государственной регистрации нормативных правовых актов за № 7454,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4 032 631,7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247 358,0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3 768 922,7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4 054 022,5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10 433,0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18 038,0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7 605,0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- 31 823,8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31 823,8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Сакетов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июня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2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4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