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805e" w14:textId="3f78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Амангельдинского района по видам продукции растениеводства, подлежащим обязательному страхованию в растениеводстве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29 мая 2018 года № 55. Зарегистрировано Департаментом юстиции Костанайской области 14 июня 2018 года № 7846.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Амангельдинского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Амангельдинского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Амангельдинского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года № 55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Амангельдинского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 начала и завершения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 полупустынная</w:t>
            </w:r>
          </w:p>
          <w:bookmarkEnd w:id="1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 мягкая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 июня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яровая твердая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28 мая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озимая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15 сентября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