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d5e7" w14:textId="c49d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Амангельдинского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14 мая 2018 года № 47. Зарегистрировано Департаментом юстиции Костанайской области 5 июня 2018 года № 7815.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коммунальных государственных предприятий Амангельдинского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Амангельдинского района Костанайской области от 07.06.2021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финансов акимата Амангельдинского района"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Амангельдинского района по экономическим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2018 года № 47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Амангельдинского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5"/>
        <w:gridCol w:w="6755"/>
      </w:tblGrid>
      <w:tr>
        <w:trPr>
          <w:trHeight w:val="30" w:hRule="atLeast"/>
        </w:trPr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3000000 тенге</w:t>
            </w:r>
          </w:p>
          <w:bookmarkEnd w:id="9"/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3000001 тенге до 50000000 тенге</w:t>
            </w:r>
          </w:p>
          <w:bookmarkEnd w:id="10"/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 тенге + 10 процентов с суммы, превышающей чистый доход в размере 3000000 тенге</w:t>
            </w:r>
          </w:p>
        </w:tc>
      </w:tr>
      <w:tr>
        <w:trPr>
          <w:trHeight w:val="30" w:hRule="atLeast"/>
        </w:trPr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50000001 тенге до 250000000 тенге</w:t>
            </w:r>
          </w:p>
          <w:bookmarkEnd w:id="11"/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4850000 тенге + 15 процентов с суммы, превышающей чистый доход в размере 50000000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