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5114" w14:textId="6a2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Амангельдинского сельского округа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апреля 2018 года № 208. Зарегистрировано Департаментом юстиции Костанайской области 23 мая 2018 года № 7782. Утратило силу решением маслихата Амангельдинского района Костанайской области от 30 декабря 2019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Амангельдинского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Б. Тулегенов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Амангельдинского сельского округа Амангельдинского района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Амангельдинского сельского округа Амангельдинского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Амангельдинского сельского округа (далее -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Амангельдинского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Амангельдинского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