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e390" w14:textId="43ae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6 апреля 2018 года № 30. Зарегистрировано Департаментом юстиции Костанайской области 13 апреля 2018 года № 7705.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Амангельдинского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Амангельдинского района от 28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 (зарегистрировано в Реестре государственной регистрации нормативных правовых актов под № 6956, опубликовано 11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руководителя аппарата акима Амангельдинского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постановления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Амангельдинского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2018 года № 30</w:t>
            </w:r>
          </w:p>
        </w:tc>
      </w:tr>
    </w:tbl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Методика оценки деятельности административных государственных служащих корпуса "Б" местных исполнительных органов Амангельдинского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Амангельдинского района Костанайской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Амангельдинского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местных исполнительных органов Амангельдинского района (далее – административные государственные служащие корпуса "Б").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оценки служащих корпуса "Б" методом ранжирования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Порядок оценки по методу 360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проведения калибровочных сессий и предоставления обратной связи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