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1cfb90" w14:textId="41cfb9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предоставлении в 2018 году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Амангельдинского района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Амангельдинского района Костанайской области от 14 февраля 2018 года № 190. Зарегистрировано Департаментом юстиции Костанайской области 7 марта 2018 года № 7587.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18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8 июля 2005 года "О государственном регулировании развития агропромышленного комплекса и сельских территорий" Амангельдинский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Предоставить в 2018 году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Амангельдинского района подъемное пособие и социальную поддержку для приобретения или строительство жилья.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внеочередной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Абдигали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Кеделбаев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Руководитель коммунального государственного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учреждения "Отдел экономики и бюджетного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планирования акимата Амангельдинского района"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__________________________________ М. Сакетов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"14" февраля 2018 года</w:t>
      </w:r>
    </w:p>
    <w:bookmarkEnd w:id="8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