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364b" w14:textId="5db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Амангельдинскому району на 2018 –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января 2018 года № 183. Зарегистрировано Департаментом юстиции Костанайской области 7 февраля 2018 года № 7501. Утратило силу решением маслихата Амангельдинского района Костанайской области от 26 июля 2019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Амангельдинскому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Ещанов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января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 акимата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Кенжебаев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января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Амангельдинскому району на 2018 - 2019 годы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Амангельдинского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2018 - 2019 годы);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Амангельдинского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Амангельдинского района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9817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Дуйсенбек Калибекович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Досымбек Сейлханович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Гази Серикбаевич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Коныршин Ерик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Мырзекеев Жаксылык Самболатович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Рамазан Мырзабаевич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Таурбаев Айдар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Нурханов Бейсенбек Мусаевич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Жанагул Жанабергеновна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Кукамбеков Ихсан Файзуллинович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Инбай Бегалович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Мырзагазина Сауле Дюсембаевна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 Каргабек Сейлханұлы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Турсын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Жанибек Балгабаевич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Князов Болат Серикович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Жомарт Кауатаевич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Кылышбек Оспанович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 Иса Рамазанұлы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Жасталап Кабдрахманұлы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Даулеткерей Жумашович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Ибрагим Тусипбаевич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Фазылов Кенжебек Мубаракович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 Салимхан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Ергантаев Серик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Есентаев Шоптибай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Ташпанов Айтуар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 Кайрат Серикович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Калкаев Турсынкабыл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Еламан Жумагазиевич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Кулахметов Оразхан Саматович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Марал Рахимбековна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Красиков Валентин Сергеевич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Сейдильдина Гульнар Куспековна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Серик Оразгалиевич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Токсейтов Дулат Серикбаевич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Едресова Зибагуль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Танатаров Ербол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Абдиков Муратбек Сейлбекович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Токкулин Мамбет Рахымбаевич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Альмаганбетов Еркин Алимжанович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Нурлан Айткулович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Зулхарнаев Гафур Сапинович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 Бекболат Женисович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Магауя Абаханович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Бирсейтов Канат Саулетович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Изтаев Нурлан Маратович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 Марат Дуйсенбаевич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Кеделбаев Уйсинбай Уашович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 Дастан Жумабекұлы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Боранбай Койшыманович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Шакиржанова Райса Хасеновна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Шукенов Айбол Айтбаевич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Тасжанов Марат Дузбаевич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Марат Рахымжанович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Абдуахитов Кайырбек Кабдуалиевич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Кайыржан Бахытович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Сабитжан Турарович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Буркитбаев Алмас Иманбекович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Конысбек Абыканович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Тыиыштык Сабыровна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 Шоптибай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Жайлыбай Муталипович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Дауренбек Турысбекович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Кайырбай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Нургожин Балга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Каласов Дуйсен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Боланов Амангазы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Кайрат Нагашыбаевич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Сарманов Есен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Сыгындыков Шокан Кыдырович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Жармагамбетов Жанболат Егиншибаевич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Каратаганов Бекен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Жапаров Дархан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Сейтмаганбетулы Дуйсен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Муратбек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Бакыт Сапабековна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Жангабылов Досбол Габитович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Едресов Дузенбай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Кабыланбекова Алмагуль Сериковна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Кокишев Тайбур Мураталиевич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Байдильдин Богенбай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Болекбаев Оразгали Жылкыбаевич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Кайыржан Нартаевич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Досжанова Кулайша Бакытжановна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Асылбек Утепбергенович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Алмат Касымсеитович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Сейдахметова Гаухар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Алимгерей Байдакович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Байдакулы Ғалымбек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Абдикова Асем Сейлбековна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Мырзагали Адильханович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Талгат Фазылович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Серик Жаксылыкович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 Таутан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Абдуахитов Абдигалым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Егеубай Дауитович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 Дуйсенгали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Муслим Мейрамханович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Алмас Сабырович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Карин Салимхан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3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Ербосынов Нуралы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Аргынбеков Татай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Абилдин Ерлан Аскарович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Абдрахманова Дамиля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Айдархан Айтмуханович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 Бахыт Тайжанұлы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Жумабек Кашырбекович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Жанбырбай Бакиржанович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Азамат Шакирович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Берик Балтабаевич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4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Байдрахман Толепберген Шарафиденұлы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Нурдаулетова Багдагул Тагыбергенқызы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Абдибекова Жамал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Досмаганбетов Адильбек Канашович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Мухатин Сабитбек Темирбаевич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Айдар Кайырбекович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Есимсеитов Канабек Ахметханович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Байгабылов Нагашыбай Ауезханович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Серик Бостекбаевич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Олжас Дауитович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5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Бужентаев Мэлс Гадилович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5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 Шахислам Аязбайұлы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Азат Ерболович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Зулхарнаева Гулнар Шынгысовна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 Нурлыбек Несипбекович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Нариман Тилегенович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Нурдаулет Койшыгаринович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Талгат Есетулы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Шармаганбетов Алимжан Габбасович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Абдиков Дуйсенгали Серикович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6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Карбозова Гулнур Тойшыбековна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 Ильяс Байжанович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Кудабаева Гулим Галымжановна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Даугарин Сагдат Сайлаубекович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Жомарт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Досжанов Боранбай Камалиевич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Есенгельды Толепбергенович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Елтай Султанович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Дагманов Каркымбай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Толебаев Зейнолла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7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Мукышева Канша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Жубатканов Сарсенгали Аяпбергенович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Дуйсенбек Амиргазинович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Сейдахметов Шамшиден Тилегенович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 Асылбек Сапабекович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 Кайрат Шакенович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Танатар Габдуалиевич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Акжол Султанович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Берик Турлугулович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Муханбетжан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8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Айман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Ауельбеков Еркин Тулегенович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8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Руслан Жанбырбаевич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Зейнел-Габден Кудайбергенович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Байузаков Журынбек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Аймаганбетов Тойман Шобданұлы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8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Лекеров Кайынбай Бахытович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8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Агатанов Кубек Байгабылович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8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Сактаганов Толеген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8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Аскербекулы Ербол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9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Козбак Айтуар Алдонгарович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9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 Буркит Мырзагалиевич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9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Наурызбай Есбаевич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9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Биргали Сапаргали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9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 Руслан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9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Танатбаев Жумагали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9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Ашим Шапашотұлы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9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Мадияр Бейсенович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9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Кемпиров Алмат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9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Тулекбаев Серик Конкышович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0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Турлугулов Ерлан Турлыгулулы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0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Багдат Сабыржанович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0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 Таймас Жанпейсович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0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Сабитбеков Даулет Муратович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0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Калмагамбетов Самат Едресович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0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Ашімов Айбол Нариманұлы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0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Алтаев Утемис Исабаевич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0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Кабылбек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0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Райымбеков Каскырбай Садуакасович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0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 Балагажы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1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Руслан Иксанович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1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Рашид Рахимбекович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1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Нурлыбек Шаймарданович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1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Фазли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Ходенов Абусагит Мухтарович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1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Канат Омирбекович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1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Абдильдин Батырхан Батталович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1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Ерманова Бакыт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1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Тайшин Даулет Кобекович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1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Фазылхан Амирбекович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2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Беккалиев Сулман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2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Есенаманов Олжабай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2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Тыным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2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Каримжан Алибекович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2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Каргин Талгат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2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Марат Нуртазаевич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2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Шамгын Дукенбаевич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2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Тапай Канат Жоламанұлы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2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Жумашев Бауыржан Хасенович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2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Габдулуахит Молдахметович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3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Мади Балтабайұлы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3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Терентьев Олег Богданович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3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Байгабулов Байгоныс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3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Тобылбаев Карбоз Жармаганбетович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3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Абылова Алтын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3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Темержанова Шолпан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3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Колшынбаев Акылбай Шайхинович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3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Талгат Омирбекович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3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Койжигитов Кайратбек Танатович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3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Жумабай Танатканович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4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Ануаров Бахыт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4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Жамитов Тыиштыкбай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4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Кайыржан Кабылбекович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4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Сабитбеков Асхат Муратович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4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Сандибек Шаймерденович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4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Дуйсен Омирбекович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4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Камбар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4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Сериккали Калиденович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4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Шакыманов Бекболат Шоптибаевич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4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Байгонысов Бексейт Бегайдарович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5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Асхат Сейткалиевич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5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Жанерке Утигеновна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5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Бакибай Кайыржанович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5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Беимбет Коргашович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5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Латыпов Казыбай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5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Базар Жумабаевич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5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Досмаганбетов Сарсенбек Канашович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5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Токкулов Кабдыжамит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5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Жылгельды Зейнуллаулы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5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Тургумбеков Балгабай Наушабаевич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6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Ерлан Бакибаевич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6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Мажиров Магзум Ахметович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6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Сайлау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6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Алимсурин Бауыржан Егинбаевич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6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Алимсурин Кайрат Егинбаевич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6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Шакманов Шоптыбай Турсынбекович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6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Кылышбаев Ерназар.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6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 Досан Ауезханович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6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Сакыпжамал Уристемовна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6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Атамбозов Бахытбек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7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Ахатов Досымхан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7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Бакытжан Ашыкбаевна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7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Сейлханов Кайрат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7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Атамбозова Амина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7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Сауле Абакановна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7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Кошекбаев Еркебулан Токмаганбетович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7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Берик Токтасымович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7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 Нурбек Мейрамович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7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Есниязов Куанышбай Жанаевич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7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Баймурза Актасович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8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Асель Шалкарбаевна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8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 Аян Балгабекович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8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Мылтыкбай Хамзинович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8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Махмуд Хасенович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8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Шагирова Марат Хамзинович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8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Атаев Аманжол Абилкаирович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8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Кобей Жумагалиевич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8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Даулет Токтарович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8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Багадат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8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Балгураев Кали Жаксылыкович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9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Молдатаева Гаухар Жаппасовна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9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Жумагалиева Жанна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9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Атаев Бауыржан Абилкаирович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9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Балгураев Али Жаксылыкович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9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Жанбуршин Бауыржан Мухтарович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9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Тлеубаева Балапан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9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Куралай Жагипаровна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9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Махметова Томат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9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Сабыржан Ахметович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9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Кудайберген Хазреткалиевич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30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Жанарбаев Отегали Абжамалович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301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Кравец Оронтай Юсуповна 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302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Жамал Максутовна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03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304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"Амангельды-Жолы"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305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 Адыр kz"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306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"Meat Land"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07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"MAGNAT" Сауда үйі"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308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"Евразия-инвест"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309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"АБС ЖАРКОЛЬ"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310"/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жол 2015"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2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7"/>
        <w:gridCol w:w="2438"/>
        <w:gridCol w:w="2438"/>
        <w:gridCol w:w="2438"/>
        <w:gridCol w:w="1619"/>
      </w:tblGrid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1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31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летно-осенний сезон 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31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Летно-осенний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</w:tc>
      </w:tr>
    </w:tbl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2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4676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Амангельдинском районе площадь сезонных пастбищ составляет 1 868 977 гектар. В том числе земли сельскохозяйственного назначения 589765 гектаров, земли населенных пунктов 76728 гектаров, земли запаса 1 087202 гектаров, в особо охраняемых природных территориях 115282 гектар.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3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</w:t>
      </w:r>
    </w:p>
    <w:bookmarkEnd w:id="320"/>
    <w:bookmarkStart w:name="z33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0993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68326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4762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74930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65659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54864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3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4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Амангельдинскому району составляет 1 868 977 гектара. В том числе на землях сельскохозяйственного назначения 589765 гектаров, на землях населенных пунктов 76728 гектаров, в особо охраняемых природных территориях 115282 гектар. На землях запаса 1 087202 гектаров, в связи с чем перераспределение пастбищ в Амангельдинском районе для размещения поголовья сельскохозяйственных животных физических и юридических лиц, у которых отсутствует пастбища нет необходимости, так как достаточно пастбищных угодий для пастьбы скота.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4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Амангельдинского района 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9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39497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5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61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3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Кабыргинский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се­зон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Уштогайский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Карынсалдинский сельский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