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be22" w14:textId="fc4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в селе Щербаково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Щербаковского сельского округа Алтынсаринского района Костанайской области от 20 марта 2018 года № 28. Зарегистрировано Департаментом юстиции Костанайской области 16 апреля 2018 года № 7708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села Щербаково, на основании заключения областной ономастической комиссии при акимате Костанайской области от 16 ноября 2017 года, аким села Щербаково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Щербаково Щербаковского сельского округа улицу Украинская в улицу Александра Ребро;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Щербаковского сельского округа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