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f509" w14:textId="dca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в селе Большая Чураковка Большечураковского сельского округа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Большечураковского сельского округа Алтынсаринского района Костанайской области от 27 июня 2018 года № 3. Зарегистрировано Департаментом юстиции Костанайской области 3 июля 2018 года № 7920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от 4 июня 2018 года № 01-20/95 аким Большечураковского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селе Большая Чураковка Большечураковского сельского округа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Большечураковского сельского округа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Большая Чураковка Большечураковского сельского округа Алтынсаринского района" (зарегистрировано в Реестре государственной регистрации нормативных правовых актов за номером 7730, от 11 мая 2018 года опубликовано на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Большечураковского сельского округа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Большечураковского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Жукешбаев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Ергалиев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"Алтынсаринская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Бекбосынов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2018 года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"Алтынсаринское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охраны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Әуезбеков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2018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