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d7946" w14:textId="1bd79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декабря 2017 года № 134 "О районном бюджете Алтынсаринского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21 ноября 2018 года № 196. Зарегистрировано Департаментом юстиции Костанайской области 22 ноября 2018 года № 8118.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Алтынсаринский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20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Алтынсаринского района на 2018-2020 годы" (зарегистрированного в Реестре государственной регистрации нормативных правовых актов за № 7447, опубликовано 15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Алтынсаринского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2237954,7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503983,0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4501,0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7139,0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1722331,7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2246516,3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68914,0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86417,0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17503,0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- 77475,6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77475,6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Пшиченко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Алтынсаринского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Алтынсаринского района"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Е. Павлюк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ноября 2018 года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 района на 2018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2237954,7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1722331,7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1722331,7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1722331,7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2246516,3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1257869,4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1165142,6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  <w:bookmarkEnd w:id="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-77475,6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(использование профицита) бюджета: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сҰл, сельских округов района на 2018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Большечураковского сельского округа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Димитровского сельского округа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Докучаевского сельского округа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Красный Кордон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 Аппарат акима сельского округа имени Ильяса Омарова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имени Омара Шипина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Новоалексеевского сельского округа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Приозерного сельского округа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Свердловка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Большечураковского сельского округа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Приозерного сельского округа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селами, поселками, сельскими округами на 2018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Большечураковского сельского округа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Димитровского сельского округа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Докучаевского сельского округа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Красный Кордон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имени Ильяса Омарова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имени Омара Шипина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Новоалексеевского сельского округа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Приозерного сельского округа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Свердловка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