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44cb1" w14:textId="1744c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собрания местного сообщества Убаганского сельского округа Алтынсаринского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Алтынсаринского района Костанайской области от 4 мая 2018 года № 172. Зарегистрировано Департаментом юстиции Костанайской области 24 мая 2018 года № 7785. Утратило силу решением маслихата Алтынсаринского района Костанайской области от 29 января 2020 года № 288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Алтынсаринского района Костанайской области от 29.01.2020 </w:t>
      </w:r>
      <w:r>
        <w:rPr>
          <w:rFonts w:ascii="Times New Roman"/>
          <w:b w:val="false"/>
          <w:i w:val="false"/>
          <w:color w:val="ff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для сельского округа с численностью населения более двух тысяч человек с 01.01.2018 и для сел, сельских округов с численностью населения две тысячи и менее человек с 01.01.2020).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Алтынсаринский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Убаганского сельского округа Алтынсаринского района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Зверева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Алтынсаринского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Есмуханов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Убаганского сельского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округа Алтынсаринского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района Костанайской области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Х. Зейнеке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2018 года № 172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Убаганского сельского округа Алтынсаринского района Костанайской области</w:t>
      </w:r>
    </w:p>
    <w:bookmarkEnd w:id="8"/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Убаганского сельского округа Алтынсаринского района Костанайской (далее -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(далее – Закон),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(зарегистрировано в Реестре государственной регистрации нормативных правовых актов под № 15630).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понятия, которые используются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района,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Регламент собрания утверждается маслихатом Алтынсаринского района (далее – маслихат района).</w:t>
      </w:r>
    </w:p>
    <w:bookmarkEnd w:id="17"/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проводится по текущим вопросам местного значения: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Убаганского сельского округа (далее-сельский округ) и отчета об исполнении бюджета;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Убаганского сельского округа (далее – аппарат акима сельского округа) по управлению коммунальной собственностью сельского округа (коммунальной собственностью местного самоуправления);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 сельского округа;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сельского округа;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сельского округа;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Алтынсаринского района кандидатур на должность акима сельского округа для дальнейшего внесения в маслихат района для проведения выборов акима сельского округа;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решением маслихата Алтынсаринского района Костанайской области от 08.10.2019 </w:t>
      </w:r>
      <w:r>
        <w:rPr>
          <w:rFonts w:ascii="Times New Roman"/>
          <w:b w:val="false"/>
          <w:i w:val="false"/>
          <w:color w:val="00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Собрание может созываться акимом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с указанием повестки дня.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сельского округа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началом созыва собрания аппаратом акима сельского округа проводится регистрация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Созыв собрания открывается акимом или уполномоченным им лицом.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Повестка дня собрания формируется аппаратом акима сельского округа на основе предложений, вносимых членами собрания, акимом соответствующей территории.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исполнении решений, принятых на предыдущих созывах собрании.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созыв собрания могут приглашаться депутаты маслихата района, представители аппарата акима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Регламент выступлений на созывах собраний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50"/>
    <w:bookmarkStart w:name="z5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Собрание в рамках своих полномочий принимает решения большинством голосов присутствующих на созыве членов собрания.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Решения, принятые собранием, рассматриваются акимом сельского округа в срок пяти рабочих дней.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Регламента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округа, вопрос разрешается вышестоящим акимом после его предварительного обсуждения на заседании маслихата района.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рассмотрения акимом сельского округа решений собрания доводятся аппаратом акима сельского округа до членов собрания в течение пяти рабочих дней.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собрания и одобренных акимом сельского округа.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Решения, принятые на созыве собрания, распространяются аппаратом акима сельского округа через средства массовой информации или иными способами.</w:t>
      </w:r>
    </w:p>
    <w:bookmarkEnd w:id="66"/>
    <w:bookmarkStart w:name="z75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собрании регулярно заслушивается информация лиц ответственных за исполнение решений собрания.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района или вышестоящим руководством соответствующих должностных лиц.</w:t>
      </w:r>
    </w:p>
    <w:bookmarkEnd w:id="7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