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077b" w14:textId="99d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2018 года № 310. Зарегистрировано Департаментом юстиции Костанайской области 28 декабря 2018 года № 8207.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177275,1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157969,1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178210,2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2019 год, передаваемых из районного (города областного значения) бюджета бюджету поселка Октябрьский составляет 10745,0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2019 год объем бюджетных изъятий из бюджета поселка Октябрьский в районный (города областного значения) бюджет установлен в сумме 0,0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