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b4b4d" w14:textId="bfb4b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единого тарифа для всех маршрутов на регулярные автомобильные перевозки пассажиров и багажа по городу Лисаковску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21 декабря 2018 года № 610. Зарегистрировано Департаментом юстиции Костанайской области 24 декабря 2018 года № 8181.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акимата города Лисаковска Костанайской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акимат города Лисаковска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единый тариф для всех маршрутов на регулярные автомобильные перевозки пассажиров и багажа по городу Лисаковску в городском (сельском) сообщении в размере 150 тенге.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города Лисаковска Костанайской области от 13.12.2021 </w:t>
      </w:r>
      <w:r>
        <w:rPr>
          <w:rFonts w:ascii="Times New Roman"/>
          <w:b w:val="false"/>
          <w:i w:val="false"/>
          <w:color w:val="000000"/>
          <w:sz w:val="28"/>
        </w:rPr>
        <w:t>№ 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акимата города Лисаковска Костанайской области от 13.12.2021 </w:t>
      </w:r>
      <w:r>
        <w:rPr>
          <w:rFonts w:ascii="Times New Roman"/>
          <w:b w:val="false"/>
          <w:i w:val="false"/>
          <w:color w:val="000000"/>
          <w:sz w:val="28"/>
        </w:rPr>
        <w:t>№ 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города Лисаковска"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Костанайской области;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Лисаковска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 Лисаковска.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