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b19d" w14:textId="e91b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апреля 2015 года № 297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10 октября 2018 года № 276. Зарегистрировано Департаментом юстиции Костанайской области 6 ноября 2018 года № 8080. Утратило силу решением маслихата города Лисаковска Костанайской области от 15 марта 2024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города Лисаковска Костанайской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№ 5621, опубликовано 11 июня 2015 года в газете "Лисаковская новь")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акимата города Лисаковска"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(далее –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или посредством веб-портала "электронного правительства" www.egov.kz (далее –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 (далее – Стандарт) (зарегистрирован в Реестре государственной регистрации нормативных правовых актов за № 11015).";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предоставляет результат оказания жилищной помощи в срок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акимата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Н. Жортымбаева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