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7be8" w14:textId="e387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в городе Лисаковске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25 мая 2018 года № 253. Зарегистрировано Департаментом юстиции Костанайской области 31 мая 2018 года № 7807.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города Лисаковска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– Кодекс) и на основании схемы зонирования земель города Лисаковска Лисаковский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Лисаковска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базовых ставок земельного налога в городе Лисаковске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Пункт1 – в редакции решения маслихата города Лисаковска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Лисаковску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Ф. Сариев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Казиев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2018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в городе Лисаковске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Лисаковска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