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a78b" w14:textId="194a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от 22 декабря 2017 года № 195 "О бюджете поселка Октябрьский города Лисаковска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26 апреля 2018 года № 240. Зарегистрировано Департаментом юстиции Костанайской области 10 мая 2018 года № 7749.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Октябрьский города Лисаковска на 2018-2020 годы" (зарегистрировано в Реестре государственной регистрации нормативных правовых актов за номером 7470, опубликовано 17 января 2018 года в Эталонном контрольном банке нормативных правовых актов Республики Казахстан)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города Лисаковска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51794,0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51794,0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тенге.";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поселка Октябрьский города Лисаковска на 2018 год предусмотрены целевые текущие трансферты из областного бюджета,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парка в поселке Октябрьский в сумме 23000,0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Лисаковска"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Бекмухамедова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Октябрьский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Камелов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2018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195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