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cb96" w14:textId="833c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Лисаковского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13 апреля 2018 года № 232. Зарегистрировано Департаментом юстиции Костанайской области 27 апреля 2018 года № 7727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Лисаковского городского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24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ставках налога на земли, выделенные под автостоянки (паркинги)" (зарегистрировано в Реестре государственной регистрации нормативных правовых актов за номером 3864, опубликовано 15 ноября 2012 года в газете "Лисаковская новь");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от 24 октября 2012 года № 60 "О ставках налога на земли, выделенные под автостоянки (паркинги)" (зарегистрировано в Реестре государственной регистрации нормативных правовых актов за номером 6150, опубликовано 11 февраля 2016 года в газете "Лисаковская новь").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Неявко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городу Лисаковску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Костанайской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государственных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Министерства финансов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Ф. Сариев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апреля 2018 года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