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220b" w14:textId="7da2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января 2018 года № 4. Зарегистрировано Департаментом юстиции Костанайской области 31 января 2018 года № 7497.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2018 год, финансируемых за счет средств местного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