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467f" w14:textId="0474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16 мая 2016 года № 23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28 декабря 2018 года № 226. Зарегистрировано Департаментом юстиции Костанайской области 29 декабря 2018 года № 8234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Аркалыкского городского маслихата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Аркалыка"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июня 2016 года № 23 в газете "Торғай", зарегистрировано в Реестре государственной регистрации нормативных правовых актов под № 6414).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