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873" w14:textId="0823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2017 года № 142 "О бюджете города Аркалыка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ноября 2018 года № 211. Зарегистрировано Департаментом юстиции Костанайской области 23 ноября 2018 года № 8125.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20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города Аркалыка на 2018-2020 годы" (зарегистрировано в Реестре государственной регистрации нормативных правовых актов за № 7461, опубликовано 18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Аркалыка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5669910,8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1812706,2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228208,8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26929,2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3601566,6 тысяч тенге, из них объем субвенций – 2279684,0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5750695,4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-126656,0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19006,0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145662,0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- 6159,0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52030,4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-52030,4 тысяч тенге: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18964,5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145662,0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74667,1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Учесть, что в бюджете города на 2018 год предусмотрен объем целевых текущих трансфертов из республиканского бюджета в сумме 393441,0 тысяча тенге, в том числе: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за замещение на период обучения основного сотрудника в сумме 503,0 тысячи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в сумме 54648,0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консультантов по социальной работе и ассистентов в центрах занятости населения в сумме 9030,0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обеспечению прав и улучшению качества жизни инвалидов в Республике Казахстан на 2012–2018 годы в сумме 9097,0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трудоустройства инвалидов в сумме 279,0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рынка труда в сумме 41135,0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в сумме 14804,0 тысячи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в сумме 123945,0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Учесть, что в бюджете города на 2018 год предусмотрен объем целевых текущих трансфертов из областного бюджета в сумме 874803,6 тысяч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"Средняя общеобразовательная школа № 3 имени Б. Майлина отдела образования акимата города Аркалыка" в сумме 94757,5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цифровой образовательной инфраструктуры в сумме 17758,0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за счет государственного-частного партнерства города Аркалыка детского сада "Балдырган" на 150 мест в сумме 45736,0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краткосрочное профессиональное обучение рабочих кадров по востребованным на рынке труда профессиям и навыкам, включая обучение в мобильных центрах,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 в сумме 14154,0 тысячи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государственного учреждения "Центр социальной адаптации для женщин, подростков и детей" по адресу: город Аркалык, улица Горбачева, 34 в сумме 21050,0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улиц и автодорог города Аркалыка в сумме 159905,0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финансирование приоритетных проектов транспортной инфраструктуры в сумме 140000,0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улиц города Аркалыка в сумме 63757,0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и пропашку административных границ в сумме 1914,0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 в сумме 5306,0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утилизацию биологических отходов с использованием инсинераторов в сумме 4674,0 тысячи тенге;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текущий ремонт здания государственного учреждения "Средняя общеобразовательная школа № 5 имени М. Ауезова отдела образования акимата города Аркалыка" в сумме 3200,0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подключения организаций образования к высокоскоростному Интернету в сумме 10932,5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учебников по обновленному содержанию в сумме 3661,0 тысяча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против нодулярного дерматита крупного рогатого скота в сумме 3108,0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присуждение гранта "Лучшая организация среднего образования" государственному учреждению "Средняя общеобразовательная гимназия имени И. Алтынсарина отдела образования акимата города Аркалыка" в сумме 22627,2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заработную плату педагогам дополнительного образования IТ классов в сумме 521,0 тысяч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оплату коммунальных услуг организаций образования в сумме 29351,9 тысяча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работников образования в сумме 70000,0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государственного учреждения "Средняя общеобразовательная школа № 3 имени Б. Майлина отдела образования акимата города Аркалыка" в сумме 17330,0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электронной очереди в детские сады в сумме 4470,0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мазут для государственного коммунального предприятия "Аркалыкская теплоэнергетическая компания" акимата города Аркалыка Костанайской области в сумме 140590,5 тысяч тенге.";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города на 2018 год предусмотрен объем целевых трансфертов из областного бюджета на развитие в сумме 53638,0 тысяч тенге, в том числе: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водопроводных сетей в селе Восточное города Аркалыка в сумме 1000,0 тысяч тенге;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по укреплению берегов реки Терсаккан на территории села Целинный города Аркалыка в сумме 30967,0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гаража под Центр оперативного управления государственного учреждения "Управление внутренних дел города Аркалыка Департамента внутренних дел Костанайской области Министерства внутренних дел Республики Казахстан" в сумме 10000,0 тысяч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Аркалыкской теплоэлектроцентрали в части замены турбоагрегата станции № 2 мощностью 2,5 мегаватт в городе Аркалык Костанайской области в сумме 11671,0 тысяча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бюджете города на 2018 год предусмотрен объем бюджетных кредитов из республиканского бюджета в сумме 18964,5 тысяч тенге, в том числе: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органам для реализации мер социальной поддержки специалистов в сумме 18964,5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Тасмаганбет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Н. Гайдаренко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79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Аркалыка на 2018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5669910,8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1812706,2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3601566,6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3055768,6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доли участия, ценных бумаг юридических лиц,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-52030,4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2018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2017 года № 142</w:t>
            </w:r>
          </w:p>
        </w:tc>
      </w:tr>
    </w:tbl>
    <w:bookmarkStart w:name="z8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поселками, сельскими округами на 2018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Каиндинского сельского округа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Екидин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Целинный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Аккошкар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Ангарское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Ашутасты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Восточное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Жалгызтал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Жанакала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Коктау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Молодежное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Матросово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Мирное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Уштобе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Фурманово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