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8c7b" w14:textId="61e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октября 2018 года № 206. Зарегистрировано Департаментом юстиции Костанайской области 22 ноября 2018 года № 8115.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5528, опубликовано 8 мая 2015 года в газете "Торгай")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Аркалыка"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(далее-услугополучатель)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или посредством веб-портала "электронного правительства" www.egov.kz (далее -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Омарова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