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9fd0" w14:textId="b8e9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15 мая 2018 года № 166. Зарегистрировано Департаментом юстиции Костанайской области 6 июня 2018 года № 7818. Заголовок – в редакции постановления акимата города Аркалыка Костанайской области от 14 апреля 2020 года № 131.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города Аркалыка Костанайской области от 14.01.2021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акимат города Аркалыка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на казахском языке в новой редакции, текст на русском языке не меняется, постановлением акимата города Аркалыка Костанайской области от 15.11.2019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Аркалыка Костанайской области от 14.01.2021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Аркалыка от 4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 и работающих в сельской местности и имеющих право на повышенные на двадцать пять процентов должностные оклады и тарифные ставки" (зарегистрировано в Реестре государственной регистрации нормативных правовых актов за № 6307, опубликовано 31 мая 2016 года в Эталонном контрольном банке нормативных правовых актов Республики Казахстан).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бюджетного планирования акимата города Аркалыка"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Аркалыка.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Аркалыка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Аркалыкского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Г. Елтебаева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Аркалыка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166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культуры и спорта, являющихся гражданскими служащими и работающих в сельской местности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-  в редакции постановления акимата города Аркалыка Костанайской области от 14.01.2021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Аркалыка Костанайской области от 15.11.2019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постановлениями акимата города Аркалыка Костанайской области от 14.04.2020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14.01.2021 </w:t>
      </w:r>
      <w:r>
        <w:rPr>
          <w:rFonts w:ascii="Times New Roman"/>
          <w:b w:val="false"/>
          <w:i w:val="false"/>
          <w:color w:val="ff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Должности специалистов в области здравоохранения: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врачи всех специальностей;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акушер (ка);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(ий) сестра (брат);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cестра/брат медицинская(ий) расширенной практики;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лаборант (медицинский);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фельдшер;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медицинский регистратор.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в области социального обеспечения: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 по уходу за престарелыми и инвалидами;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работник по уходу за детьми-инвалидами и инвалидами старше 18 лет с психоневрологическими заболеваниями.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акимата города Аркалыка Костанайской области от 14.01.2021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в области культуры: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государственного учреждения и государственного казенного предприятия города областного значения;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</w:p>
    <w:bookmarkEnd w:id="23"/>
    <w:bookmarkStart w:name="z5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</w:p>
    <w:bookmarkEnd w:id="24"/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методист всех наименований (основных служб);</w:t>
      </w:r>
    </w:p>
    <w:bookmarkEnd w:id="25"/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культорганизатор (основных служб);</w:t>
      </w:r>
    </w:p>
    <w:bookmarkEnd w:id="26"/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музыкальный руководитель.</w:t>
      </w:r>
    </w:p>
    <w:bookmarkEnd w:id="27"/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 области спорта:</w:t>
      </w:r>
    </w:p>
    <w:bookmarkEnd w:id="28"/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методист.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Исключен - постановлением акимата города Аркалыка Костанайской области от 14.04.2020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