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0afb" w14:textId="3670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февраля 2018 года № 65. Зарегистрировано Департаментом юстиции Костанайской области 20 марта 2018 года № 7613. Утратило силу постановлением акимата города Аркалыка Костанайской области от 10 февраля 2026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Аркалыка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города Аркалыка в городской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 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