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c9a2" w14:textId="056c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142 "О бюджете города Аркалыка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13 февраля 2018 года № 154. Зарегистрировано Департаментом юстиции Костанайской области 22 февраля 2018 года № 7527.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2018-2020 годы" (зарегистрировано в Реестре государственной регистрации нормативных правовых актов за № 7461,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5291753,8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1817990,0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213635,0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44205,0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3215923,8 тысячи тенге, из них объем субвенций – 2279684,0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5366420,9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-127624,0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52956,9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- 52956,9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145662,0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74667,1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указанного решения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2018 год предусмотрен объем целевых текущих трансфертов из областного бюджета в сумме 777070,8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№3 имени Б. Майлина отдела образования акимата города Аркалыка" в сумме 111666,0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17758,0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детского сада "Балдырган" на 150 мест в сумме 45736,0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19021,0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"Центр социальной адаптации для женщин, подростков и детей" по адресу: город Аркалык, улица Горбачева, 34 в сумме 21050,0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299905,0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Аркалыка в сумме 63757,0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1914,0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5306,0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снос аварийных домов в сумме 106283,8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сумме 80000,0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А. Мухамбетжанова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февраля 2018 год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города Аркалыка"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Н. Гайдаренко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февраля 2018 год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2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4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