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c3d" w14:textId="de22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марта 2018 года № 236. Зарегистрировано Департаментом юстиции Костанайской области 9 апреля 2018 года № 7681. Утратило силу решением маслихата города Рудного Костанайской области от 28 декабря 2022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 (зарегистрировано в Реестре государственной регистрации нормативных правовых актов под номером 6923, опубликовано 29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236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номером 16299) и определяет порядок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пяти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структурное подразделение государственного учреждения "Аппарат Рудненского городского маслихата" (далее – структурное подразделение).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пяти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сотрудника структурного подразделения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двух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сотрудника структурного подразделения.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двух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 структурного подразделения не позднее двух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сотрудник структурного подразделения не позднее двух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структурного подразделения.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структурного подразделения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структурного подразделения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сотрудником структурного подразделения результаты оценки служащему корпуса "Б" направляются посредством интранет - портала государственных органов.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