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4285" w14:textId="64a4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15 марта 2018 года № 356. Зарегистрировано Департаментом юстиции Костанайской области 9 апреля 2018 года № 7678.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Рудного от 2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исполнительных органов акимата города Рудного" (зарегистрировано в Реестре государственной регистрации нормативных правовых актов за № 6976, опубликовано 13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(государственному органу) "Аппарат акима города Рудного"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Рудного.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города Рудного Костанайской области от 19.02.2021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Рудного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города Рудного Костанайской области от 31.05.2023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Рудного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местных исполнительных органов города Рудного.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 (Подпункт 12) действует до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(Абзац второй действует до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6"/>
    <w:bookmarkStart w:name="z17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2"/>
    <w:bookmarkStart w:name="z18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