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db3a7" w14:textId="33db3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на 2019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29 декабря 2018 года № 3617. Зарегистрировано Департаментом юстиции Костанайской области 29 декабря 2018 года № 8235.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8-1)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пункта 6 </w:t>
      </w:r>
      <w:r>
        <w:rPr>
          <w:rFonts w:ascii="Times New Roman"/>
          <w:b w:val="false"/>
          <w:i w:val="false"/>
          <w:color w:val="000000"/>
          <w:sz w:val="28"/>
        </w:rPr>
        <w:t>статьи 62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июля 2007 года "Об образовании", акимат города Костаная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родительской платы в дошкольных организациях образования города Костаная на 2019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образования акимата города Костаная"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распространяемых на территории города Костаная;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 - ресурсе акимата города Костаная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Костаная по социальным вопросам.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Костаная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3617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на 2019 год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города Костаная Костанайской области от 20.12.2019 </w:t>
      </w:r>
      <w:r>
        <w:rPr>
          <w:rFonts w:ascii="Times New Roman"/>
          <w:b w:val="false"/>
          <w:i w:val="false"/>
          <w:color w:val="ff0000"/>
          <w:sz w:val="28"/>
        </w:rPr>
        <w:t>№ 2741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Административно-территориальное расположение организаций дошкольного воспитания и обучения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дошкольное воспитание и обучение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 (тенге)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"Бобек-Костанай"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- 11180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- 13513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объединение "Родители и дети средней школы № 22 города Костаная"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- 11180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- 13513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"Детское дошкольное учреждение Ақ Желкен"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- 11180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- 13513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"УроМед"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- 11180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- 13513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"Жастык"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- 11180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- 13513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объединение "Союз родителей-медицинских работников"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- 11180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- 13513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"Ақбулақ-Монтессори"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- 11180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- 13513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"Школа-сад гимназия города Костаная"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- 11180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- 13513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Производственный кооператив "Большевичка"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- 11180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- 13513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"Айгерим-Ай"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- 11180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- 13513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"Аяна 2011"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- 11180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- 13513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"Ясли-сад АБВГДейка"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- 11180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- 13513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"Антошка"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- 11180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- 13513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"Ақ ерке и 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- 11180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- 13513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"АГРОФИРМА "ИРИНА И 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- 11180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- 13513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"Алина плюс"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- 11180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- 13513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детский сад "Бөбек" города Костаная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- 11180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- 13513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"Aniretake 2010"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- 11180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- 13513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"Ofsted"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- 11180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- 13513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"Үндестік"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- 11180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- 13513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"Солнышко" Детский сад"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- 11180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- 13513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"ДИВныйОтдых"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- 11180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- 13513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"Мини-центр развития и обучения детей "Школа для малышей Елены Тереховой"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- 11180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- 13513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"Непоседа"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- 11180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- 13513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"Ардан"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- 11180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- 13513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 акимата города Костаная отдела образования акимата города Костаная"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29313,5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- 11180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- 13513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2 акимата города Костаная отдела образования акимата города Костаная"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30252,7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- 11180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- 13513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3 акимата города Костаная отдела образования акимата города Костаная"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- 11180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- 13513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"Детский-сад № 4 акимата города Костаная отдела образования акимата города Костаная"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28597,8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- 11180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- 13513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5 акимата города Костаная отдела образования акимата города Костаная"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- 11180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- 13513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6 акимата города Костаная отдела образования акимата города Костаная"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- 11180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- 13513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7 акимата города Костаная отдела образования акимата города Костаная"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- 11180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- 13513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8 акимата города Костаная отдела образования акимата города Костаная"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- 11180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- 13513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9 акимата города Костаная отдела образования акимата города Костаная"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- 11180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- 13513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11 акимата города Костаная отдела образования акимата города Костаная"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- 11180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- 13513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12 акимата города Костаная отдела образования акимата города Костаная"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- 11180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- 13513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13 акимата города Костаная отдела образования акимата города Костаная"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- 11180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- 13513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14 акимата города Костаная отдела образования акимата города Костаная"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- 11180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- 13513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15 акимата города Костаная отдела образования акимата города Костаная"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29664,4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- 11180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- 13513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16 акимата города Костаная отдела образования акимата города Костаная"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28767,1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- 11180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- 13513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17 отдела образования акимата города Костаная"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29169,4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- 11180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- 13513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18 отдела образования акимата города Костаная"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- 11180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- 13513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27 акимата города Костаная отдела образования акимата города Костаная"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- 11180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- 13513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40 акимата города Костаная отдела образования акимата города Костаная"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28585,2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- 11180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- 13513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44 акимата города Костаная отдела образования акимата города Костаная"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29264,4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- 11180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- 13513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51 акимата города Костаная отдела образования акимата города Костаная"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30207,1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- 11180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- 13513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54 акимата города Костаная отдела образования акимата города Костаная"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31585,1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- 11180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- 13513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61 акимата города Костаная отдела образования акимата города Костаная"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- 11180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- 13513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69 акимата города Костаная отдела образования акимата города Костаная"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- 11180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- 13513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