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9a854" w14:textId="7d9a8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в городе Костанай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города Костаная Костанайской области от 16 ноября 2018 года № 3. Зарегистрировано Департаментом юстиции Костанайской области 16 ноября 2018 года № 8099. Утратило силу решением акима города Костанай Костанайской области от 19 июня 2020 года № 1</w:t>
      </w:r>
    </w:p>
    <w:p>
      <w:pPr>
        <w:spacing w:after="0"/>
        <w:ind w:left="0"/>
        <w:jc w:val="both"/>
      </w:pPr>
      <w:bookmarkStart w:name="z4" w:id="0"/>
      <w:r>
        <w:rPr>
          <w:rFonts w:ascii="Times New Roman"/>
          <w:b w:val="false"/>
          <w:i w:val="false"/>
          <w:color w:val="ff0000"/>
          <w:sz w:val="28"/>
        </w:rPr>
        <w:t xml:space="preserve">
      Сноска. Утратило силу решением акима города Костанай Костанайской области от 19.06.2020 </w:t>
      </w:r>
      <w:r>
        <w:rPr>
          <w:rFonts w:ascii="Times New Roman"/>
          <w:b w:val="false"/>
          <w:i w:val="false"/>
          <w:color w:val="ff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по согласованию с Костанайской территориальной городской избирательной комиссией аким РЕШИЛ:</w:t>
      </w:r>
    </w:p>
    <w:bookmarkStart w:name="z5" w:id="1"/>
    <w:p>
      <w:pPr>
        <w:spacing w:after="0"/>
        <w:ind w:left="0"/>
        <w:jc w:val="both"/>
      </w:pPr>
      <w:r>
        <w:rPr>
          <w:rFonts w:ascii="Times New Roman"/>
          <w:b w:val="false"/>
          <w:i w:val="false"/>
          <w:color w:val="000000"/>
          <w:sz w:val="28"/>
        </w:rPr>
        <w:t xml:space="preserve">
      1. Образовать избирательные участки на территории города Костанай,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решения акима города Костанай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3. Государственному учреждению "Аппарат акима города Костанай"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решения в территориальном органе юстиции;</w:t>
      </w:r>
    </w:p>
    <w:bookmarkEnd w:id="4"/>
    <w:bookmarkStart w:name="z9" w:id="5"/>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5"/>
    <w:bookmarkStart w:name="z10" w:id="6"/>
    <w:p>
      <w:pPr>
        <w:spacing w:after="0"/>
        <w:ind w:left="0"/>
        <w:jc w:val="both"/>
      </w:pPr>
      <w:r>
        <w:rPr>
          <w:rFonts w:ascii="Times New Roman"/>
          <w:b w:val="false"/>
          <w:i w:val="false"/>
          <w:color w:val="000000"/>
          <w:sz w:val="28"/>
        </w:rPr>
        <w:t>
      3) размещение настоящего решения на интернет-ресурсе акимата города Костаная после его официального опубликования.</w:t>
      </w:r>
    </w:p>
    <w:bookmarkEnd w:id="6"/>
    <w:bookmarkStart w:name="z11" w:id="7"/>
    <w:p>
      <w:pPr>
        <w:spacing w:after="0"/>
        <w:ind w:left="0"/>
        <w:jc w:val="both"/>
      </w:pPr>
      <w:r>
        <w:rPr>
          <w:rFonts w:ascii="Times New Roman"/>
          <w:b w:val="false"/>
          <w:i w:val="false"/>
          <w:color w:val="000000"/>
          <w:sz w:val="28"/>
        </w:rPr>
        <w:t>
      4. Контроль за исполнением настоящего решения возложить на руководителя аппарата акима города Костаная.</w:t>
      </w:r>
    </w:p>
    <w:bookmarkEnd w:id="7"/>
    <w:bookmarkStart w:name="z12" w:id="8"/>
    <w:p>
      <w:pPr>
        <w:spacing w:after="0"/>
        <w:ind w:left="0"/>
        <w:jc w:val="both"/>
      </w:pPr>
      <w:r>
        <w:rPr>
          <w:rFonts w:ascii="Times New Roman"/>
          <w:b w:val="false"/>
          <w:i w:val="false"/>
          <w:color w:val="000000"/>
          <w:sz w:val="28"/>
        </w:rPr>
        <w:t>
      5. Настоящее решение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Жакупов</w:t>
            </w:r>
            <w:r>
              <w:rPr>
                <w:rFonts w:ascii="Times New Roman"/>
                <w:b w:val="false"/>
                <w:i w:val="false"/>
                <w:color w:val="000000"/>
                <w:sz w:val="20"/>
              </w:rPr>
              <w:t>
</w:t>
            </w:r>
          </w:p>
        </w:tc>
      </w:tr>
    </w:tbl>
    <w:bookmarkStart w:name="z14" w:id="9"/>
    <w:p>
      <w:pPr>
        <w:spacing w:after="0"/>
        <w:ind w:left="0"/>
        <w:jc w:val="both"/>
      </w:pPr>
      <w:r>
        <w:rPr>
          <w:rFonts w:ascii="Times New Roman"/>
          <w:b w:val="false"/>
          <w:i w:val="false"/>
          <w:color w:val="000000"/>
          <w:sz w:val="28"/>
        </w:rPr>
        <w:t>
      "СОГЛАСОВАНО"</w:t>
      </w:r>
    </w:p>
    <w:bookmarkEnd w:id="9"/>
    <w:bookmarkStart w:name="z15" w:id="10"/>
    <w:p>
      <w:pPr>
        <w:spacing w:after="0"/>
        <w:ind w:left="0"/>
        <w:jc w:val="both"/>
      </w:pPr>
      <w:r>
        <w:rPr>
          <w:rFonts w:ascii="Times New Roman"/>
          <w:b w:val="false"/>
          <w:i w:val="false"/>
          <w:color w:val="000000"/>
          <w:sz w:val="28"/>
        </w:rPr>
        <w:t>
      Председатель Костанайской</w:t>
      </w:r>
    </w:p>
    <w:bookmarkEnd w:id="10"/>
    <w:bookmarkStart w:name="z16" w:id="11"/>
    <w:p>
      <w:pPr>
        <w:spacing w:after="0"/>
        <w:ind w:left="0"/>
        <w:jc w:val="both"/>
      </w:pPr>
      <w:r>
        <w:rPr>
          <w:rFonts w:ascii="Times New Roman"/>
          <w:b w:val="false"/>
          <w:i w:val="false"/>
          <w:color w:val="000000"/>
          <w:sz w:val="28"/>
        </w:rPr>
        <w:t>
      территориальной городской</w:t>
      </w:r>
    </w:p>
    <w:bookmarkEnd w:id="11"/>
    <w:bookmarkStart w:name="z17" w:id="12"/>
    <w:p>
      <w:pPr>
        <w:spacing w:after="0"/>
        <w:ind w:left="0"/>
        <w:jc w:val="both"/>
      </w:pPr>
      <w:r>
        <w:rPr>
          <w:rFonts w:ascii="Times New Roman"/>
          <w:b w:val="false"/>
          <w:i w:val="false"/>
          <w:color w:val="000000"/>
          <w:sz w:val="28"/>
        </w:rPr>
        <w:t>
      избирательной комиссии</w:t>
      </w:r>
    </w:p>
    <w:bookmarkEnd w:id="12"/>
    <w:bookmarkStart w:name="z18" w:id="13"/>
    <w:p>
      <w:pPr>
        <w:spacing w:after="0"/>
        <w:ind w:left="0"/>
        <w:jc w:val="both"/>
      </w:pPr>
      <w:r>
        <w:rPr>
          <w:rFonts w:ascii="Times New Roman"/>
          <w:b w:val="false"/>
          <w:i w:val="false"/>
          <w:color w:val="000000"/>
          <w:sz w:val="28"/>
        </w:rPr>
        <w:t>
      __________ С. Шарипова</w:t>
      </w:r>
    </w:p>
    <w:bookmarkEnd w:id="13"/>
    <w:bookmarkStart w:name="z19" w:id="14"/>
    <w:p>
      <w:pPr>
        <w:spacing w:after="0"/>
        <w:ind w:left="0"/>
        <w:jc w:val="both"/>
      </w:pPr>
      <w:r>
        <w:rPr>
          <w:rFonts w:ascii="Times New Roman"/>
          <w:b w:val="false"/>
          <w:i w:val="false"/>
          <w:color w:val="000000"/>
          <w:sz w:val="28"/>
        </w:rPr>
        <w:t xml:space="preserve">
      15 ноября 2018 года </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решению акима</w:t>
            </w:r>
            <w:r>
              <w:br/>
            </w:r>
            <w:r>
              <w:rPr>
                <w:rFonts w:ascii="Times New Roman"/>
                <w:b w:val="false"/>
                <w:i w:val="false"/>
                <w:color w:val="000000"/>
                <w:sz w:val="20"/>
              </w:rPr>
              <w:t>города Костаная</w:t>
            </w:r>
            <w:r>
              <w:br/>
            </w:r>
            <w:r>
              <w:rPr>
                <w:rFonts w:ascii="Times New Roman"/>
                <w:b w:val="false"/>
                <w:i w:val="false"/>
                <w:color w:val="000000"/>
                <w:sz w:val="20"/>
              </w:rPr>
              <w:t>от "16" ноября 2018 года № 3</w:t>
            </w:r>
          </w:p>
        </w:tc>
      </w:tr>
    </w:tbl>
    <w:bookmarkStart w:name="z21" w:id="15"/>
    <w:p>
      <w:pPr>
        <w:spacing w:after="0"/>
        <w:ind w:left="0"/>
        <w:jc w:val="left"/>
      </w:pPr>
      <w:r>
        <w:rPr>
          <w:rFonts w:ascii="Times New Roman"/>
          <w:b/>
          <w:i w:val="false"/>
          <w:color w:val="000000"/>
        </w:rPr>
        <w:t xml:space="preserve"> Границы избирательных участков</w:t>
      </w:r>
    </w:p>
    <w:bookmarkEnd w:id="15"/>
    <w:bookmarkStart w:name="z22" w:id="16"/>
    <w:p>
      <w:pPr>
        <w:spacing w:after="0"/>
        <w:ind w:left="0"/>
        <w:jc w:val="both"/>
      </w:pPr>
      <w:r>
        <w:rPr>
          <w:rFonts w:ascii="Times New Roman"/>
          <w:b w:val="false"/>
          <w:i w:val="false"/>
          <w:color w:val="000000"/>
          <w:sz w:val="28"/>
        </w:rPr>
        <w:t>
      Избирательный участок № 1</w:t>
      </w:r>
    </w:p>
    <w:bookmarkEnd w:id="16"/>
    <w:bookmarkStart w:name="z23" w:id="17"/>
    <w:p>
      <w:pPr>
        <w:spacing w:after="0"/>
        <w:ind w:left="0"/>
        <w:jc w:val="both"/>
      </w:pPr>
      <w:r>
        <w:rPr>
          <w:rFonts w:ascii="Times New Roman"/>
          <w:b w:val="false"/>
          <w:i w:val="false"/>
          <w:color w:val="000000"/>
          <w:sz w:val="28"/>
        </w:rPr>
        <w:t>
      В границах: от улицы И. Алтынсарина по улице Тәуелсіздік (нечетная сторона с №67 по №87) до улицы С. Баймагамбетова, по улице С. Баймагамбетова (четная сторона № 164) до проспекта Аль-Фараби, по проспекту Аль-Фараби (нечетная сторона №91) до улицы О. Козыбаева, по улице О. Козыбаева (четная сторона) до улицы Л. Толстого, по улице Л. Толстого (четная сторона №72) до улицы С. Баймагамбетова, по улице С. Баймагамбетова (четная сторона с №156 по №162) до улицы Павлова, вдоль улицы Павлова, не включая дома, расположенные на этой улице, через территорию квартала №50 до улицы Гоголя, по улице Гоголя (четная сторона) до улицы И. Алтынсарина, по улице И. Алтынсарина (нечетная сторона с №109 по №117) до улицы Тәуелсіздік.</w:t>
      </w:r>
    </w:p>
    <w:bookmarkEnd w:id="17"/>
    <w:bookmarkStart w:name="z24" w:id="18"/>
    <w:p>
      <w:pPr>
        <w:spacing w:after="0"/>
        <w:ind w:left="0"/>
        <w:jc w:val="both"/>
      </w:pPr>
      <w:r>
        <w:rPr>
          <w:rFonts w:ascii="Times New Roman"/>
          <w:b w:val="false"/>
          <w:i w:val="false"/>
          <w:color w:val="000000"/>
          <w:sz w:val="28"/>
        </w:rPr>
        <w:t>
      Входят дома: по проспекту Аль-Фараби №71, 72, 77, 81, 81/89, 82, 85, 86, 91; по улице С. Баймагамбетова №156, 158, 162, 164, 185, 187, 189; по улице А. Байтурсынова №45, 49, 55, 57, 59; по улице Гоголя № 78, 80, 85, 87, 89; по улице Тәуелсіздік №67; по улице Л. Толстого №72.</w:t>
      </w:r>
    </w:p>
    <w:bookmarkEnd w:id="18"/>
    <w:bookmarkStart w:name="z25" w:id="19"/>
    <w:p>
      <w:pPr>
        <w:spacing w:after="0"/>
        <w:ind w:left="0"/>
        <w:jc w:val="both"/>
      </w:pPr>
      <w:r>
        <w:rPr>
          <w:rFonts w:ascii="Times New Roman"/>
          <w:b w:val="false"/>
          <w:i w:val="false"/>
          <w:color w:val="000000"/>
          <w:sz w:val="28"/>
        </w:rPr>
        <w:t>
      Местонахождение участка: город Костанай, улица А. Байтурсынова, 47, здание "Костанайского государственного университета имени А. Байтурсынова".</w:t>
      </w:r>
    </w:p>
    <w:bookmarkEnd w:id="19"/>
    <w:bookmarkStart w:name="z26" w:id="20"/>
    <w:p>
      <w:pPr>
        <w:spacing w:after="0"/>
        <w:ind w:left="0"/>
        <w:jc w:val="both"/>
      </w:pPr>
      <w:r>
        <w:rPr>
          <w:rFonts w:ascii="Times New Roman"/>
          <w:b w:val="false"/>
          <w:i w:val="false"/>
          <w:color w:val="000000"/>
          <w:sz w:val="28"/>
        </w:rPr>
        <w:t>
      Избирательный участок № 2</w:t>
      </w:r>
    </w:p>
    <w:bookmarkEnd w:id="20"/>
    <w:bookmarkStart w:name="z27" w:id="21"/>
    <w:p>
      <w:pPr>
        <w:spacing w:after="0"/>
        <w:ind w:left="0"/>
        <w:jc w:val="both"/>
      </w:pPr>
      <w:r>
        <w:rPr>
          <w:rFonts w:ascii="Times New Roman"/>
          <w:b w:val="false"/>
          <w:i w:val="false"/>
          <w:color w:val="000000"/>
          <w:sz w:val="28"/>
        </w:rPr>
        <w:t>
      В границах: от улицы Победы по улице С. Баймагамбетова (четная сторона с №168 по №170) до улицы Тәуелсіздік, по улице Тәуелсіздік (четная сторона с №70 по №84) до улицы И. Алтынсарина, по улице И. Алтынсарина (нечетная сторона с №119 по №133) до улицы Шевченко, по улице Шевченко (нечетная сторона с №39А по №47) до улицы О. Козыбаева, по улице О. Козыбаева (четная сторона) до улицы Победы, по улице Победы (четная сторона с №60 по №64) до улицы С. Баймагамбетова.</w:t>
      </w:r>
    </w:p>
    <w:bookmarkEnd w:id="21"/>
    <w:bookmarkStart w:name="z28" w:id="22"/>
    <w:p>
      <w:pPr>
        <w:spacing w:after="0"/>
        <w:ind w:left="0"/>
        <w:jc w:val="both"/>
      </w:pPr>
      <w:r>
        <w:rPr>
          <w:rFonts w:ascii="Times New Roman"/>
          <w:b w:val="false"/>
          <w:i w:val="false"/>
          <w:color w:val="000000"/>
          <w:sz w:val="28"/>
        </w:rPr>
        <w:t>
      Входят дома: по улице И. Алтынсарина №119, 121, 131; по улице Амангельды №72, 76, 77, 79, 85, 86, 86А, 87, 88, 90, 92, 95; по улице С. Баймагамбетова №168, 170; по улице А. Байтурсынова № 102, 102А, 103, 104, 106, 108, 108А, 110, 110А, 112, 114; по улице М. Дулатова №89, 90, 91, 105, 107, 109, 111, 111А; по улице Победы №60, 64, 66, 83, 85, 93/2; по улице Пушкина №65, 69, 90, 92, 100; по улице Тәуелсіздік №70; по улице Шевченко № 41, 47.</w:t>
      </w:r>
    </w:p>
    <w:bookmarkEnd w:id="22"/>
    <w:bookmarkStart w:name="z29" w:id="23"/>
    <w:p>
      <w:pPr>
        <w:spacing w:after="0"/>
        <w:ind w:left="0"/>
        <w:jc w:val="both"/>
      </w:pPr>
      <w:r>
        <w:rPr>
          <w:rFonts w:ascii="Times New Roman"/>
          <w:b w:val="false"/>
          <w:i w:val="false"/>
          <w:color w:val="000000"/>
          <w:sz w:val="28"/>
        </w:rPr>
        <w:t>
      Местонахождение участка: город Костанай, улица М. Дулатова, 72, здание Государственного учреждения "Школа - лицей №2 отдела образования акимата города Костаная".</w:t>
      </w:r>
    </w:p>
    <w:bookmarkEnd w:id="23"/>
    <w:bookmarkStart w:name="z30" w:id="24"/>
    <w:p>
      <w:pPr>
        <w:spacing w:after="0"/>
        <w:ind w:left="0"/>
        <w:jc w:val="both"/>
      </w:pPr>
      <w:r>
        <w:rPr>
          <w:rFonts w:ascii="Times New Roman"/>
          <w:b w:val="false"/>
          <w:i w:val="false"/>
          <w:color w:val="000000"/>
          <w:sz w:val="28"/>
        </w:rPr>
        <w:t>
      Избирательный участок № 3</w:t>
      </w:r>
    </w:p>
    <w:bookmarkEnd w:id="24"/>
    <w:bookmarkStart w:name="z31" w:id="25"/>
    <w:p>
      <w:pPr>
        <w:spacing w:after="0"/>
        <w:ind w:left="0"/>
        <w:jc w:val="both"/>
      </w:pPr>
      <w:r>
        <w:rPr>
          <w:rFonts w:ascii="Times New Roman"/>
          <w:b w:val="false"/>
          <w:i w:val="false"/>
          <w:color w:val="000000"/>
          <w:sz w:val="28"/>
        </w:rPr>
        <w:t>
      В границах: от улицы И. Алтынсарина по проспекту Аль-Фараби (четная сторона с №42 по №56) до улицы 5 Апреля, по улице 5 Апреля (нечетная сторона с №87 по №145) до улицы Победы, по улице Победы (нечетная сторона с №35 по №65) до улицы И. Алтынсарина, по улице И. Алтынсарина (четная сторона с №118 по №150) до проспекта Аль-Фараби.</w:t>
      </w:r>
    </w:p>
    <w:bookmarkEnd w:id="25"/>
    <w:bookmarkStart w:name="z32" w:id="26"/>
    <w:p>
      <w:pPr>
        <w:spacing w:after="0"/>
        <w:ind w:left="0"/>
        <w:jc w:val="both"/>
      </w:pPr>
      <w:r>
        <w:rPr>
          <w:rFonts w:ascii="Times New Roman"/>
          <w:b w:val="false"/>
          <w:i w:val="false"/>
          <w:color w:val="000000"/>
          <w:sz w:val="28"/>
        </w:rPr>
        <w:t>
      Входят дома: по улице 5 Апреля №97, 105, 107, 109, 111, 113, 115, 117, 119,123, 127, 129, 133, 135, 137, 139, 141, 143, 145; по проспекту Абая №161, 166, 167, 168, 170, 172, 172А, 173, 174, 181, 182, 183, 185, 186, 187, 188, 189, 190, 190А, 191, 191А, 192, 193, 194, 198, 200, 200/2, 200/4, 200/6, 200/8, 200/10, 202, 204, 208; по улице И. Алтынсарина № 122, 124, 132, 138, 139, 140, 142А, 148, 150; по проспекту Аль-Фараби №44; по улице Амангельды № 37, 37/1, 37/2, 37/3, 37/3А, 37/4, 37/5, 38, 39, 42, 42А, 44, 45, 46, 47, 49, 56, 62, 64, 66; по улице А. Касымканова №66, 68, 70, 72, 78, 91, 91А, 99, 108, 110, 111, 115, 117, 121, 123, 125, 127, 129; по улице Победы № 37, 39, 41, 43, 49, 55, 57, 57А, 59, 61, 63; по улице Пушкина №39, 40, 41, 46, 48, 49, 50, 51, 54, 59, 59А; по улице Тәуелсіздік №35, 37, 48, 48А, 50, 50А, 65.</w:t>
      </w:r>
    </w:p>
    <w:bookmarkEnd w:id="26"/>
    <w:bookmarkStart w:name="z33" w:id="27"/>
    <w:p>
      <w:pPr>
        <w:spacing w:after="0"/>
        <w:ind w:left="0"/>
        <w:jc w:val="both"/>
      </w:pPr>
      <w:r>
        <w:rPr>
          <w:rFonts w:ascii="Times New Roman"/>
          <w:b w:val="false"/>
          <w:i w:val="false"/>
          <w:color w:val="000000"/>
          <w:sz w:val="28"/>
        </w:rPr>
        <w:t>
      Местонахождение участка: город Костанай, улица Пушкина, 64, здание Государственного коммунального казенного предприятия "Детская музыкальная школа №1 отдела образования акимата города Костаная".</w:t>
      </w:r>
    </w:p>
    <w:bookmarkEnd w:id="27"/>
    <w:bookmarkStart w:name="z34" w:id="28"/>
    <w:p>
      <w:pPr>
        <w:spacing w:after="0"/>
        <w:ind w:left="0"/>
        <w:jc w:val="both"/>
      </w:pPr>
      <w:r>
        <w:rPr>
          <w:rFonts w:ascii="Times New Roman"/>
          <w:b w:val="false"/>
          <w:i w:val="false"/>
          <w:color w:val="000000"/>
          <w:sz w:val="28"/>
        </w:rPr>
        <w:t>
      Избирательный участок № 4</w:t>
      </w:r>
    </w:p>
    <w:bookmarkEnd w:id="28"/>
    <w:bookmarkStart w:name="z35" w:id="29"/>
    <w:p>
      <w:pPr>
        <w:spacing w:after="0"/>
        <w:ind w:left="0"/>
        <w:jc w:val="both"/>
      </w:pPr>
      <w:r>
        <w:rPr>
          <w:rFonts w:ascii="Times New Roman"/>
          <w:b w:val="false"/>
          <w:i w:val="false"/>
          <w:color w:val="000000"/>
          <w:sz w:val="28"/>
        </w:rPr>
        <w:t>
      В границах: от реки Тобол по логу Костанай-сай до улицы И. Сьянова, по улице И. Сьянова (четная сторона с №16 по №28) до улицы Л. Толстого, по улице Л. Толстого (четная сторона с №20 по №42) до проспекта Абая, по проспекту Абая (№164) до проспекта Аль-Фараби, по проспекту Аль-Фараби (нечетная сторона с №43 по №45)до улицы 5 Апреля, по улице 5 Апреля (четная сторона) до улицы Пушкина, по улице Пушкина (нечетная сторона с №1 по №35) до улицы Набережная, по улице Набережная (четная сторона с №54 по №60) до реки Тобол.</w:t>
      </w:r>
    </w:p>
    <w:bookmarkEnd w:id="29"/>
    <w:bookmarkStart w:name="z36" w:id="30"/>
    <w:p>
      <w:pPr>
        <w:spacing w:after="0"/>
        <w:ind w:left="0"/>
        <w:jc w:val="both"/>
      </w:pPr>
      <w:r>
        <w:rPr>
          <w:rFonts w:ascii="Times New Roman"/>
          <w:b w:val="false"/>
          <w:i w:val="false"/>
          <w:color w:val="000000"/>
          <w:sz w:val="28"/>
        </w:rPr>
        <w:t>
      Входят дома: по улице 5 Апреля №7, 26/7, 56/2, 64А, 67; по проспекту Абая №164; по проспекту Аль-Фараби №1, 1А, 3, 5, 6, 7, 8, 10, 11, 13, 13/1, 13/2, 13/3, 13/4, 13/5, 13/7, 15, 15/1, 15/3, 15/5, 17, 19, 20, 22, 22/4, 23, 24, 29, 31, 32, 36, 36А, 38, 39А, 40, 40А, 40Б, 42, 43, 43А, 45, 48, 54, 56, 58, 59; по улице Буденного №3, 4, 5, 6, 7, 8, 9, 10, 10А, 10Б, 12, 13, 15, 16, 16/1, 16/8, 17, 18, 19, 20, 21, 22, 23, 24, 25, 26, 27, 28, 29, 30; по улице Гоголя №2, 8, 10, 12, 12А, 14, 16, 18; по улице Г. Каирбекова №52, 54, 56, 58, 59, 60, 61, 63, 65, 66, 66А, 67, 68, 70, 71, 72, 73, 75, 75/1, 75/2, 76, 77, 78, 79, 80, 81, 83, 85, 86, 87, 88, 89, 90, 90/1, 92, 94, 96, 96/1, 96А, 98, 98/1, 98Б; по улице Колесная №1, 2, 2/1, 3, 6, 7, 8, 9, 11, 13, 15; по улице Красный Кузнец №1, 2, 3, 3/1, 3/2, 3/3, 3/4, 3/5, 3/7, 3/9, 3/11, 3/13, 3/15, 3/17, 3А, 4, 5, 6, 7, 8, 10, 11, 12, 14, 15, 16, 17, 19А, 20, 21, 22, 24, 27, 27А, 28, 29, 30, 31, 33, 34, 35, 37, 38, 39, 40, 41, 43, 44, 46, 48, 50, 54, 56, 58, 60, 61/1, 62, 62/2, 64/1, 66/1, 68, 70, 72; Набережная №1, 1А, 1Б, 2, 5, 5А, 6, 7, 8, 9, 9А, 11, 12, 12/2, 13, 14, 15, 16, 17, 17А, 18, 18А, 20, 22, 24, 24/1, 31, 32, 33, 36/2, 37, 38/1, 38/2, 38/3, 38/4, 42, 42/1, 42/2, 42/3, 42/4, 42/5, 42/6, 44, 44/1, 44/3, 48, 48А, 50, 50/3, 50/4, 51, 52, 53, 54, 55, 56, 56А, 56Б, 56Г, 56Д, 56/1, 56/2, 56/3, 56/4, 56/5, 56/7, 56/10, 56/12, 57, 58, 59, 61, 61А, 63, 67, 69, 71; по улице Пионерская №1, 2, 2/1, 3/1, 4, 5/1, 9, 10, 11, 12, 13, 15, 17, 18, 19, 21, 24, 24/1, 25/1, 26, 27, 28, 29, 30, 31, 33, 34, 35, 37, 39, 41, 43, 45, 47, 49, 49/1, 51, 53А; по улице Пушкина №3, 5, 7, 9, 11, 13, 15, 17, 17А, 19, 19А, 27, 27А, 29/1, 29/2; по улице И. Сьянова №16, 18, 20, 20А, 22, 23, 24, 26, 30, 32, 34, 34/1, 36, 39, 40, 41, 42, 43, 43А, 44, 45, 49/1, 51, 53, 55, 57, 59, 61, 62, 63, 64, 65, 66, 67, 68, 69/6, 70, 72, 73, 73/1, 74, 74/1, 75, 76, 77, 77/1, 79, 81, 83, 85; по улице Тәуелсіздік № 2А, 2Б, 4, 8, 11, 12, 17, 18, 19, 20, 21, 23, 26, 27, 28, 30, 32; по улице Л. Толстого №1, 2А, 8, 11, 11А, 13, 15, 17, 20, 24, 24/1, 26, 26А, 30; по улице Юный боец №1, 1А, 2, 3, 4, 5, 6, 7, 8, 9, 10, 14, 15, 16, 20, 21, 23, 24, 25, 26, 30, 32, 36, 38, 38А.</w:t>
      </w:r>
    </w:p>
    <w:bookmarkEnd w:id="30"/>
    <w:bookmarkStart w:name="z37" w:id="31"/>
    <w:p>
      <w:pPr>
        <w:spacing w:after="0"/>
        <w:ind w:left="0"/>
        <w:jc w:val="both"/>
      </w:pPr>
      <w:r>
        <w:rPr>
          <w:rFonts w:ascii="Times New Roman"/>
          <w:b w:val="false"/>
          <w:i w:val="false"/>
          <w:color w:val="000000"/>
          <w:sz w:val="28"/>
        </w:rPr>
        <w:t>
      Местонахождение участка: город Костанай, улица Г. Каирбекова, 75, здание Коммунального государственного учреждения "Костанайская коррекционная школа управления акимата Костанайской области".</w:t>
      </w:r>
    </w:p>
    <w:bookmarkEnd w:id="31"/>
    <w:bookmarkStart w:name="z38" w:id="32"/>
    <w:p>
      <w:pPr>
        <w:spacing w:after="0"/>
        <w:ind w:left="0"/>
        <w:jc w:val="both"/>
      </w:pPr>
      <w:r>
        <w:rPr>
          <w:rFonts w:ascii="Times New Roman"/>
          <w:b w:val="false"/>
          <w:i w:val="false"/>
          <w:color w:val="000000"/>
          <w:sz w:val="28"/>
        </w:rPr>
        <w:t>
      Избирательный участок № 5</w:t>
      </w:r>
    </w:p>
    <w:bookmarkEnd w:id="32"/>
    <w:bookmarkStart w:name="z39" w:id="33"/>
    <w:p>
      <w:pPr>
        <w:spacing w:after="0"/>
        <w:ind w:left="0"/>
        <w:jc w:val="both"/>
      </w:pPr>
      <w:r>
        <w:rPr>
          <w:rFonts w:ascii="Times New Roman"/>
          <w:b w:val="false"/>
          <w:i w:val="false"/>
          <w:color w:val="000000"/>
          <w:sz w:val="28"/>
        </w:rPr>
        <w:t>
      В границах: от реки Тобол по улице Набережная (нечетная сторона №77 по №89) до улицы Пушкина, по улице Пушкина (четная сторона с № 2 по № 36) до улицы 5 Апреля, по улице 5 Апреля (четная сторона с № 102 по № 134) до улицы Победы, по улице Победы (четная сторона с № 36 по № 52а) до улицы И. Алтынсарина, по улице И. Алтынсарина (четная сторона с № 156 по № 178) до улицы Пролетарская, по улице Пролетарская (нечетная сторона с № 1 по № 67) до реки Тобол.</w:t>
      </w:r>
    </w:p>
    <w:bookmarkEnd w:id="33"/>
    <w:bookmarkStart w:name="z40" w:id="34"/>
    <w:p>
      <w:pPr>
        <w:spacing w:after="0"/>
        <w:ind w:left="0"/>
        <w:jc w:val="both"/>
      </w:pPr>
      <w:r>
        <w:rPr>
          <w:rFonts w:ascii="Times New Roman"/>
          <w:b w:val="false"/>
          <w:i w:val="false"/>
          <w:color w:val="000000"/>
          <w:sz w:val="28"/>
        </w:rPr>
        <w:t>
      Входят дома: по улице 5 Апреля №102, 104, 104/1, 104/2, 104/3, 104/4, 104/8, 104/10, 104/14, 106, 108, 108А, 110, 112, 114, 116, 120, 122, 124, 124/1, 124/3, 124/4, 124/6, 124/8, 124/10, 128, 130, 132, 134, 138, 140, 140А, 142, 142/2, 142/4, 144, 144А, 146, 146А, 148, 150, 157, 159, 161, 163, 165, 167, 169, 171, 173; по проспекту Абая № 201, 203, 205, 206, 208, 209, 211, 213, 214, 215, 216, 217, 217А, 218, 219, 221, 226, 228, 230, 232, 234, 236, 240; по улице И. Алтынсарина №156, 158, 162, 164, 166, 168, 168А, 170, 172, 174, 176; по улице Амангельды № 1, 2, 3, 4, 5, 6, 7, 8, 9, 10, 11, 12, 16, 17, 17/1, 18, 18/2, 18/4, 18/6, 18/6А, 18/8, 18/10, 18/12, 19, 19/1,19/3, 20, 20/1, 20/3, 20/5, 20/7, 20/9, 21, 21/1, 21/2, 21/3, 21/4, 21/5, 21/6, 21/7, 21/8, 21/9, 21/10, 22, 23, 23/1, 24, 26, 26/1, 27, 29, 30, 31, 32, 33, 33/1, 34; по улице Г. Каирбекова № 91, 93, 95, 97, 99, 101, 102, 102А, 103, 104, 105, 106, 107, 108, 110, 111, 112, 113, 114, 115, 116, 118, 119, 120, 121, 123, 125, 126, 127, 128, 129, 130, 132, 133, 134, 135, 136, 137, 138, 139, 140, 141, 142, 143, 144, 145, 145А, 146, 147, 148, 149, 150, 151, 152, 153, 154, 156, 158, 160, 162, 164, 166, 172, 172А, 174, 176, 178, 180, 182; по улице А. Касымканова №120, 120А, 122, 124, 124А, 126, 126А, 126/1, 128, 128А, 130, 131, 132, 133, 134, 135, 139, 141, 143, 145, 147, 147А, 149, 151; по улице Набережная №62, 64, 64А, 66, 74, 76, 77, 77/1, 77/2, 77/3, 77/4, 77/5, 77/6, 77/8, 77/10, 78, 78/1, 79, 80/3, 81, 82, 83, 85, 85А, 86, 87, 87/1, 89, 90, 91, 92, 94, 95, 96, 97, 98, 99, 100, 101, 102, 103, 103/2, 103/3, 103/4, 103/5, 103/6, 103/7, 103/8, 103/10, 104, 105, 105/1, 105/3, 107, 109, 109/1, 111, 113, 115, 117, 117А, 119, 121, 123, 125, 127; по улице Победы №7, 11, 13, 14, 15, 17, 18, 20, 21, 22, 24, 26, 26А, 27, 28, 29, 31, 32А, 33А, 36, 38, 40, 42, 44, 46, 52А; по улице Пролетарская №3, 5, 5/1, 7, 9, 11, 15, 17, 19, 19/1, 21, 25, 27, 29, 31, 33, 37, 39, 39/1, 41, 43, 45, 49, 51, 51А, 53, 55, 61, 63, 65, 67; по улице Пушкина №2, 4, 6, 6/1, 8, 10, 12, 14, 18, 20, 22, 22/1, 22/3, 24, 26, 28, 30, 32, 34, 34/1, 34/2; по улице И. Сьянова №80, 82, 86, 87, 88, 89, 90, 91, 92, 92А, 93, 94, 95, 96, 97, 98, 99, 100, 101, 102, 103, 103/1, 104, 105, 106, 107, 107А, 108, 109, 110, 111, 112, 113, 114/1, 115, 117, 119, 120, 121, 121А, 122, 123, 124, 125, 126, 127, 128, 128/1, 128/3, 129А, 130, 131, 132, 132/2, 133, 134/1, 135, 136, 137, 139, 143, 145, 147А, 149, 151, 153, 153А, 155, 155А, 157; по улице Шевченко №2, 5, 6, 7, 8, 9, 10, 11, 11А, 12, 13, 14, 19, 19/1, 20, 21, 22, 23, 24, 24/1, 24/2, 24/3, 24/4, 24/5, 24/7, 25, 26, 28, 32, 36, 40, 42, 42А, 44, 46, 46/2, 48, 48А, 48/1, 48/3, 48/4, 48/5, 48/6, 48/7, 48/8, 48/10, 50, 52, 54, 56, 58, 58/2, 64, 66, 68, 70, 72, 74.</w:t>
      </w:r>
    </w:p>
    <w:bookmarkEnd w:id="34"/>
    <w:bookmarkStart w:name="z41" w:id="35"/>
    <w:p>
      <w:pPr>
        <w:spacing w:after="0"/>
        <w:ind w:left="0"/>
        <w:jc w:val="both"/>
      </w:pPr>
      <w:r>
        <w:rPr>
          <w:rFonts w:ascii="Times New Roman"/>
          <w:b w:val="false"/>
          <w:i w:val="false"/>
          <w:color w:val="000000"/>
          <w:sz w:val="28"/>
        </w:rPr>
        <w:t>
      Местонахождение участка: город Костанай, улица Победы, 32, здание Государственного учреждения "Основная общеобразовательная школа №14 отдела образования акимата города Костаная".</w:t>
      </w:r>
    </w:p>
    <w:bookmarkEnd w:id="35"/>
    <w:bookmarkStart w:name="z42" w:id="36"/>
    <w:p>
      <w:pPr>
        <w:spacing w:after="0"/>
        <w:ind w:left="0"/>
        <w:jc w:val="both"/>
      </w:pPr>
      <w:r>
        <w:rPr>
          <w:rFonts w:ascii="Times New Roman"/>
          <w:b w:val="false"/>
          <w:i w:val="false"/>
          <w:color w:val="000000"/>
          <w:sz w:val="28"/>
        </w:rPr>
        <w:t>
      Избирательный участок № 6</w:t>
      </w:r>
    </w:p>
    <w:bookmarkEnd w:id="36"/>
    <w:bookmarkStart w:name="z43" w:id="37"/>
    <w:p>
      <w:pPr>
        <w:spacing w:after="0"/>
        <w:ind w:left="0"/>
        <w:jc w:val="both"/>
      </w:pPr>
      <w:r>
        <w:rPr>
          <w:rFonts w:ascii="Times New Roman"/>
          <w:b w:val="false"/>
          <w:i w:val="false"/>
          <w:color w:val="000000"/>
          <w:sz w:val="28"/>
        </w:rPr>
        <w:t>
      В границах: от реки Тобол вдоль лога Костанай-сай по улице И. Сьянова (нечетная сторона с № 1 по № 35) до улицы Л. Толстого, по улице Л. Толстого (нечетная сторона с № 21 по № 49) до проспекта Абая, по проспекту Абая (четная сторона с № 138 по № 162) до улицы Абильсай, по улице Абильсай (четная сторона с № 2 по № 58) до реки Тобол.</w:t>
      </w:r>
    </w:p>
    <w:bookmarkEnd w:id="37"/>
    <w:bookmarkStart w:name="z44" w:id="38"/>
    <w:p>
      <w:pPr>
        <w:spacing w:after="0"/>
        <w:ind w:left="0"/>
        <w:jc w:val="both"/>
      </w:pPr>
      <w:r>
        <w:rPr>
          <w:rFonts w:ascii="Times New Roman"/>
          <w:b w:val="false"/>
          <w:i w:val="false"/>
          <w:color w:val="000000"/>
          <w:sz w:val="28"/>
        </w:rPr>
        <w:t>
      Входят дома: по улице 5 Апреля №1, 2, 3, 5, 6, 7, 8, 9, 11, 12, 13, 15, 16, 17, 18, 19, 19А, 20А, 21, 22, 28, 28А, 30, 32, 32А, 34А, 36, 36А, 37, 38; по улице 8 Марта №1, 3, 5, 6, 7, 8, 9, 10, 11, 12, 12А, 13, 15, 16, 16А, 17, 18, 19, 21; по проспекту Абая № 140, 142, 144, 144А, 146, 148, 150, 152, 154, 160, 162; по улице Гоголя №15, 17, 19, 21, 22, 23, 24, 24А, 25, 25А, 26, 26А, 27, 29, 31, 33, 35, 39, 41, 42А, 43, 44, 48, 60, 61, 62; по улице Омара Дощанова № 2А, 4, 6, 6А, 14, 16А, 18, 18/2, 18/4, 18/6, 20, 20/1, 20/3, 22, 24; по улице Абильсай №2, 4, 5, 6, 8, 10, 10А, 10/1, 10/2, 10/3, 10/4, 10/5, 10/7, 10/11, 12, 12/1, 12/2, 12/3, 12/4, 12/5, 12/6, 12/7, 12/11, 12/7, 16, 18, 20, 22, 22А, 24, 28, 28А, 34, 36, 38, 42, 44, 46, 48, 50, 52, 54, 54А, 54Б, 56; по улице Г. Каирбекова №1, 2А, 3, 4, 5, 6, 7, 8, 9, 10,11, 12, 13, 14, 15, 16, 17, 18, 18А, 18/1, 18/2, 18/3, 18/4, 18/5, 18/6, 18/7, 18/8, 18/9, 18/10, 18/11, 19, 21, 22, 24, 25, 27, 29, 30, 31, 32, 33, 34, 35, 36, 37, 38, 39, 40, 40/7, 41, 42, 43, 45, 47, 47А, 48, 49, 50, 50А, 53; по улице Краснопартизанская №1, 2, 3, 4, 5, 5/1, 5/4, 6, 7, 9; по улице Павлова № 1/3, 1/5, 1/9, 1/11, 2, 2/2, 2/4, 2/6, 2/10, 2/12, 2/14, 2/16, 2/16А, 2/20, 2/22, 3, 4, 5/3, 5/5, 6, 6Б, 8, 9, 10, 11, 12, 14, 14А, 14/8, 19, 19А, 20, 21, 22А, 24, 25, 28, 38, 42, 44; по улице И. Сьянова №1, 5, 7, 9, 11, 13, 15А, 19, 21, 23, 25, 25А, 27, 29А, 31, 33, 35; по улице Тобольская №1, 2, 3, 4, 6, 7, 7/1, 7а, 8, 9, 10, 11, 12, 13, 14А, 15, 16, 17, 18, 19, 20, 22, 23, 24, 24а, 25, 27, 28, 29, 29а, 30, 31, 33, 35; по улице Л. Толстого №21, 23, 25, 33, 49.</w:t>
      </w:r>
    </w:p>
    <w:bookmarkEnd w:id="38"/>
    <w:bookmarkStart w:name="z45" w:id="39"/>
    <w:p>
      <w:pPr>
        <w:spacing w:after="0"/>
        <w:ind w:left="0"/>
        <w:jc w:val="both"/>
      </w:pPr>
      <w:r>
        <w:rPr>
          <w:rFonts w:ascii="Times New Roman"/>
          <w:b w:val="false"/>
          <w:i w:val="false"/>
          <w:color w:val="000000"/>
          <w:sz w:val="28"/>
        </w:rPr>
        <w:t>
      Местонахождение участка: город Костанай, улица Л. Толстого, 33, здание Государственного коммунального казенного предприятия "Ясли-сад №3 отдела образования акимата города Костаная".</w:t>
      </w:r>
    </w:p>
    <w:bookmarkEnd w:id="39"/>
    <w:bookmarkStart w:name="z46" w:id="40"/>
    <w:p>
      <w:pPr>
        <w:spacing w:after="0"/>
        <w:ind w:left="0"/>
        <w:jc w:val="both"/>
      </w:pPr>
      <w:r>
        <w:rPr>
          <w:rFonts w:ascii="Times New Roman"/>
          <w:b w:val="false"/>
          <w:i w:val="false"/>
          <w:color w:val="000000"/>
          <w:sz w:val="28"/>
        </w:rPr>
        <w:t>
      Избирательный участок № 7</w:t>
      </w:r>
    </w:p>
    <w:bookmarkEnd w:id="40"/>
    <w:bookmarkStart w:name="z47" w:id="41"/>
    <w:p>
      <w:pPr>
        <w:spacing w:after="0"/>
        <w:ind w:left="0"/>
        <w:jc w:val="both"/>
      </w:pPr>
      <w:r>
        <w:rPr>
          <w:rFonts w:ascii="Times New Roman"/>
          <w:b w:val="false"/>
          <w:i w:val="false"/>
          <w:color w:val="000000"/>
          <w:sz w:val="28"/>
        </w:rPr>
        <w:t>
      В границах: от реки Тобол вдоль лога Абиль-сай до улицы И. Алтынсарина, по улице И. Алтынсарина (четная сторона с № 180 по № 224) до улицы Пролетарская, по улице Пролетарская (четная сторона с № 2 по № 82) до реки Тобол.</w:t>
      </w:r>
    </w:p>
    <w:bookmarkEnd w:id="41"/>
    <w:bookmarkStart w:name="z48" w:id="42"/>
    <w:p>
      <w:pPr>
        <w:spacing w:after="0"/>
        <w:ind w:left="0"/>
        <w:jc w:val="both"/>
      </w:pPr>
      <w:r>
        <w:rPr>
          <w:rFonts w:ascii="Times New Roman"/>
          <w:b w:val="false"/>
          <w:i w:val="false"/>
          <w:color w:val="000000"/>
          <w:sz w:val="28"/>
        </w:rPr>
        <w:t>
      Входят дома: по улице 5 Апреля № 154, 156, 156/2, 156/4, 156/6, 156/8, 156/9, 156/10, 158, 158/1, 158/3, 158/5, 160, 162, 162А, 164, 166, 168, 170, 170А, 172, 172А, 174, 174А, 175, 176, 176А, 177, 178, 179, 180, 180А, 181, 183, 184, 185, 186, 187, 188, 188А, 189, 190, 191, 192, 193, 194, 195, 197, 198, 200, 201, 202, 203, 204, 205, 205А, 206, 206/1, 207, 208, 209, 209А, 210, 211, 212, 213, 215, 217, 219, 221, 223, 225, 227, 229, 231, 233, 235, 237, 239, 241; по проспекту Абая №223, 225, 225/2, 227, 229, 231, 233, 235, 239, 243, 244, 245, 246, 247, 248, 249, 250, 250А, 251, 252, 253, 254, 255, 255А, 255/1, 255/2, 255/3, 255/4, 255/5, 255/6, 255/7, 255/8, 255/9, 255/10, 255/12, 255/14, 255/16, 256, 257, 258, 259, 260, 261, 262, 263, 264, 265, 266, 267, 268, 268А, 269, 270, 271, 272, 273, 274, 275, 276, 277, 278, 279, 280, 281, 282, 283, 284, 285, 285/9, 286, 288, 290, 292, 294, 296, 298, 300, 302, 304, 306, 308, 310, 312, 314; по улице И. Алтынсарина № 182, 184, 186, 188, 190, 192, 194, 196, 198, 200, 202, 204, 206, 210, 212, 214, 214/1, 214/2, 214/3, 214/4, 214/5,214/6, 214/7, 218, 224; по улице Ю. Гагарина №2, 3, 4, 5, 6, 7, 8, 9, 10, 12, 14, 15, 17, 18, 19, 20, 20А, 21, 22, 22/1, 23, 24, 29, 30, 31, 32, 33, 33/1, 35, 36, 37, 41, 42, 43, 43А, 44, 45, 47, 50, 50А, 53, 54, 55, 55А, 57, 58, 67, 67В, 69, 71; по улице Г. Каирбекова №155, 157, 159, 161, 163, 165, 167, 169, 171, 173, 175, 175/2, 177, 179, 181, 183, 184, 185, 185/1, 186, 187, 188, 189, 190, 191, 193, 194, 195, 196, 197, 198, 199, 200, 201, 202, 203, 204, 205, 206, 207, 208, 209, 209А, 210, 211, 212, 213, 214, 214А, 215, 215/4, 216, 217, 218, 219, 220, 220А, 221, 222, 223, 223А, 224, 225, 226, 227, 228, 229, 229А, 230, 232, 234; по улице А. Касымканова № 138, 140, 140А, 140/1, 140/2, 140/3, 140/4, 140/5, 140/6, 140/8, 142, 144, 146, 148, 150,152, 152А, 153, 154, 154А, 155, 157, 159, 159А, 161, 161А, 162, 164, 165, 166, 167, 168, 169, 170, 171, 172, 173, 174, 176, 178, 180, 181, 182, 183, 184, 185, 186, 187, 188, 189, 190, 191, 192, 193, 194, 195, 196, 197, 198, 199, 200, 201, 202, 203, 204, 206; по улице Набережная №114, 116, 118, 120, 120А, 122, 124, 128, 130, 131, 132, 133, 135, 136, 137, 138, 139, 140, 141, 142, 143, 143/1, 143/2, 143/3, 143/4, 143/5, 143/6, 143/7, 143/8, 143/9, 143/10, 143/11, 143/12, 144, 145, 145А, 145/1, 145/3, 146, 147, 148, 149, 150, 151, 152, 153, 154, 154/1, 155, 156, 157, 157А, 159, 160, 161, 162, 163, 163/1, 163/3, 163/5, 163/7, 163/8, 163/9, 163/11, 164, 165, 165/1, 165/3, 165/5, 165/7, 165/9, 165/11, 165/13, 165/15, 165/17, 165/19, 167, 168, 170, 172, 173, 174, 175, 176, 177, 178, 178а, 179, 180, 181, 183, 185, 185А, 187, 189, 191, 193, 195; по улице Пролетарская №2, 4, 6, 8, 10, 12, 16, 18, 20, 22, 24, 26, 28, 30, 32, 34, 36, 38, 40, 44, 46, 48, 48/1, 48/2, 48/2А, 48/4, 48/5, 48/6, 48/6А, 48/8, 48/9, 48/10, 50, 52, 58, 60, 62, 64, 66, 70, 74, 76, 78, 78А, 80, 80А, 82; по улице Рабочая №1, 2, 3, 4, 5, 8, 9, 10, 12, 15, 15А, 16, 17, 17/1, 19, 20, 22, 22А, 24, 25, 26, 27, 29, 30, 31, 32, 32А, 34, 35, 36, 37, 39, 40, 40А, 41, 42, 43, 44, 45, 49, 50, 51, 52, 53, 55, 56, 57, 58, 60, 61, 61А, 63, 64, 65, 65А, 66, 68, 70, 72, 74; по улице И. Сьянова №138, 138/1, 140, 140А, 140/1, 142, 144, 146, 148, 150, 152, 154, 156, 158, 159, 161, 161/1, 162, 163, 164, 165, 165/1, 165/3, 166, 166/1, 167, 168, 168А, 169, 169/1, 169/2, 169/3, 169/4, 169/6, 170, 170А, 171, 172, 173, 174, 175, 177, 178, 179, 180, 180/1, 181, 182, 183, 184, 185, 186, 187, 188, 189, 189А, 190, 191, 191А, 192, 192/1, 193, 195, 196, 197, 199, 201, 202, 203, 205, 207, 209, 211, 213, 215, 215/1, 217, 217А, 219, 221, 221/1; по улице О. Шипина № 1/1, 1/1Г, 1А, 2, 2А, 2/1, 3А, 4, 6, 7, 9, 10, 13, 14, 16, 17, 21А, 22, 23, 24, 26, 28, 29, 30, 31, 31А, 31/1, 31/1А, 31/2, 31/3, 31/4, 31/5, 31/5А, 31/5Б, 31/6, 31/7, 31/8, 31/9, 31/10, 31/12, 32, 33, 34, 35, 36, 38, 40, 41, 41/1, 42, 43, 43/1, 43/2, 43/3, 43/4, 43/5, 43/6, 43/7, 43/9, 43/10, 43/14, 45, 46, 46/1, 46/2, 46/2А, 46/3, 46/4, 46/6, 46/8, 46/10, 46/12, 47, 47А, 49, 50, 52, 53, 54, 55, 56, 56А, 57, 59, 61, 61А.</w:t>
      </w:r>
    </w:p>
    <w:bookmarkEnd w:id="42"/>
    <w:bookmarkStart w:name="z49" w:id="43"/>
    <w:p>
      <w:pPr>
        <w:spacing w:after="0"/>
        <w:ind w:left="0"/>
        <w:jc w:val="both"/>
      </w:pPr>
      <w:r>
        <w:rPr>
          <w:rFonts w:ascii="Times New Roman"/>
          <w:b w:val="false"/>
          <w:i w:val="false"/>
          <w:color w:val="000000"/>
          <w:sz w:val="28"/>
        </w:rPr>
        <w:t>
      Местонахождение участка: город Костанай, улица Ю. Гагарина, 68, здание Коммунального государственного казенного предприятия "Костанайский колледж сферы обслуживания" управления образования акимата Костанайской области".</w:t>
      </w:r>
    </w:p>
    <w:bookmarkEnd w:id="43"/>
    <w:bookmarkStart w:name="z50" w:id="44"/>
    <w:p>
      <w:pPr>
        <w:spacing w:after="0"/>
        <w:ind w:left="0"/>
        <w:jc w:val="both"/>
      </w:pPr>
      <w:r>
        <w:rPr>
          <w:rFonts w:ascii="Times New Roman"/>
          <w:b w:val="false"/>
          <w:i w:val="false"/>
          <w:color w:val="000000"/>
          <w:sz w:val="28"/>
        </w:rPr>
        <w:t>
      Избирательный участок № 8</w:t>
      </w:r>
    </w:p>
    <w:bookmarkEnd w:id="44"/>
    <w:bookmarkStart w:name="z51" w:id="45"/>
    <w:p>
      <w:pPr>
        <w:spacing w:after="0"/>
        <w:ind w:left="0"/>
        <w:jc w:val="both"/>
      </w:pPr>
      <w:r>
        <w:rPr>
          <w:rFonts w:ascii="Times New Roman"/>
          <w:b w:val="false"/>
          <w:i w:val="false"/>
          <w:color w:val="000000"/>
          <w:sz w:val="28"/>
        </w:rPr>
        <w:t>
      Местонахождение участка: город Костанай, улица 1 Мая, 151, здание Коммунального государственного предприятия "Костанайская областная больница" управления здравоохранения акимата Костанайской области.</w:t>
      </w:r>
    </w:p>
    <w:bookmarkEnd w:id="45"/>
    <w:bookmarkStart w:name="z52" w:id="46"/>
    <w:p>
      <w:pPr>
        <w:spacing w:after="0"/>
        <w:ind w:left="0"/>
        <w:jc w:val="both"/>
      </w:pPr>
      <w:r>
        <w:rPr>
          <w:rFonts w:ascii="Times New Roman"/>
          <w:b w:val="false"/>
          <w:i w:val="false"/>
          <w:color w:val="000000"/>
          <w:sz w:val="28"/>
        </w:rPr>
        <w:t>
      Избирательный участок № 9</w:t>
      </w:r>
    </w:p>
    <w:bookmarkEnd w:id="46"/>
    <w:bookmarkStart w:name="z53" w:id="47"/>
    <w:p>
      <w:pPr>
        <w:spacing w:after="0"/>
        <w:ind w:left="0"/>
        <w:jc w:val="both"/>
      </w:pPr>
      <w:r>
        <w:rPr>
          <w:rFonts w:ascii="Times New Roman"/>
          <w:b w:val="false"/>
          <w:i w:val="false"/>
          <w:color w:val="000000"/>
          <w:sz w:val="28"/>
        </w:rPr>
        <w:t>
      Местонахождение участка: город Костанай, улица Дзержинского, 9, здание Коммунального государственного предприятия "Костанайская городская больница" управления здравоохранения акимата Костанайской области.</w:t>
      </w:r>
    </w:p>
    <w:bookmarkEnd w:id="47"/>
    <w:bookmarkStart w:name="z54" w:id="48"/>
    <w:p>
      <w:pPr>
        <w:spacing w:after="0"/>
        <w:ind w:left="0"/>
        <w:jc w:val="both"/>
      </w:pPr>
      <w:r>
        <w:rPr>
          <w:rFonts w:ascii="Times New Roman"/>
          <w:b w:val="false"/>
          <w:i w:val="false"/>
          <w:color w:val="000000"/>
          <w:sz w:val="28"/>
        </w:rPr>
        <w:t>
      Избирательный участок № 10</w:t>
      </w:r>
    </w:p>
    <w:bookmarkEnd w:id="48"/>
    <w:bookmarkStart w:name="z55" w:id="49"/>
    <w:p>
      <w:pPr>
        <w:spacing w:after="0"/>
        <w:ind w:left="0"/>
        <w:jc w:val="both"/>
      </w:pPr>
      <w:r>
        <w:rPr>
          <w:rFonts w:ascii="Times New Roman"/>
          <w:b w:val="false"/>
          <w:i w:val="false"/>
          <w:color w:val="000000"/>
          <w:sz w:val="28"/>
        </w:rPr>
        <w:t>
      В границах: от линии железной дороги по улице Рабочая (нечетная сторона) до улицы А. Бородина, по улице А. Бородина (нечетная сторона 213А) до улицы Ю. Гагарина, по улице Ю. Гагарина (нечетная сторона №139) до улицы Шайсултан Шаяхметов, по улице Шайсултан Шаяхметов (нечетная сторона №149) до улицы Победы, по улице Победы (четная сторона с №72 по № 106) до линии железной дороги.</w:t>
      </w:r>
    </w:p>
    <w:bookmarkEnd w:id="49"/>
    <w:bookmarkStart w:name="z56" w:id="50"/>
    <w:p>
      <w:pPr>
        <w:spacing w:after="0"/>
        <w:ind w:left="0"/>
        <w:jc w:val="both"/>
      </w:pPr>
      <w:r>
        <w:rPr>
          <w:rFonts w:ascii="Times New Roman"/>
          <w:b w:val="false"/>
          <w:i w:val="false"/>
          <w:color w:val="000000"/>
          <w:sz w:val="28"/>
        </w:rPr>
        <w:t>
      Входят дома: по улице А. Бородина № 142, 144, 151, 153, 155, 157, 159, 161, 165, 167, 169, 171, 173, 175, 177, 179, 181, 183, 185, 187, 189, 191, 193, 197, 197А, 199, 199А, 201, 203, 205, 207, 209, 211, 213А; по улице Ю. Гагарина №139, 149, 151, 151А, 153, 155, 157, 161, 163, 165, 167, 168, 168/3, 169, 171, 177, 180, 181, 183, 185; по улице Дзержинского № 59А, 61, 61/1, 61Б, 92; по улице Железнодорожная №81, 83, 85, 87, 89, 91, 91А, 93, 95, 97, 99, 101, 103, 105, 105/1, 105/3, 105/5, 105/5А, 105/7, 106, 107, 107/2, 107/4, 107/6, 107/8, 107/10, 107/12, 109, 109А, 111, 113, 115, 117, 119, 134, 138, 140, 143/4, 144, 146, 148, 150, 152, 156, 158, 160, 162, 164, 166, 168, 170, 172, 174, 176; по улице Б. Майлина №56, 58, 60, 62, 64, 66, 68, 72, 74, 76, 79, 83, 85; по улице Шайсултан Шаяхметов №149; по улице Победы № 74, 76, 78, 78/2, 78/4, 78/6, 78/8, 78/10, 78/12, 80/3, 80/5, 80/7, 80/9, 80/11, 80/13, 82, 82А, 84, 84А, 86, 92, 96, 98, 100, 104, 106; по улице Рабочая №159; по улице Урицкого №21, 23, 55, 57, 59, 61, 61А, 63, 63/1, 63/3, 63/5, 63/7, 63/9, 63/11, 65, 65/2, 65/4, 65/6, 65/8, 67, 70, 71, 72, 73, 74, 76, 78, 80, 80/1, 80/1А, 80/2, 80/4, 80/6, 80/7, 80/8, 80/9, 80/10, 80/12, 82, 86, 88, 90, 92, 94, 96, 98, 100, 102, 104, 106,108; по улице Шевченко № 67, 69, 71, 73, 75, 75А, 77, 83, 85, 87, 89, 91, 93, 107, 109, 111, 113, 127, 130, 136, 138, 140, 142, 144, 144/1, 146, 148, 150, 154, 156, 158А, 162, 166, 168, 170, 172, 176, 178.</w:t>
      </w:r>
    </w:p>
    <w:bookmarkEnd w:id="50"/>
    <w:bookmarkStart w:name="z57" w:id="51"/>
    <w:p>
      <w:pPr>
        <w:spacing w:after="0"/>
        <w:ind w:left="0"/>
        <w:jc w:val="both"/>
      </w:pPr>
      <w:r>
        <w:rPr>
          <w:rFonts w:ascii="Times New Roman"/>
          <w:b w:val="false"/>
          <w:i w:val="false"/>
          <w:color w:val="000000"/>
          <w:sz w:val="28"/>
        </w:rPr>
        <w:t>
      Местонахождение участка: город Костанай, улица А. Бородина, 138/1, здание Коммунального государственного казенного предприятия "Костанайский профессионально-технический колледж" управления образования акимата Костанайской области.</w:t>
      </w:r>
    </w:p>
    <w:bookmarkEnd w:id="51"/>
    <w:bookmarkStart w:name="z58" w:id="52"/>
    <w:p>
      <w:pPr>
        <w:spacing w:after="0"/>
        <w:ind w:left="0"/>
        <w:jc w:val="both"/>
      </w:pPr>
      <w:r>
        <w:rPr>
          <w:rFonts w:ascii="Times New Roman"/>
          <w:b w:val="false"/>
          <w:i w:val="false"/>
          <w:color w:val="000000"/>
          <w:sz w:val="28"/>
        </w:rPr>
        <w:t>
      Избирательный участок № 11</w:t>
      </w:r>
    </w:p>
    <w:bookmarkEnd w:id="52"/>
    <w:bookmarkStart w:name="z59" w:id="53"/>
    <w:p>
      <w:pPr>
        <w:spacing w:after="0"/>
        <w:ind w:left="0"/>
        <w:jc w:val="both"/>
      </w:pPr>
      <w:r>
        <w:rPr>
          <w:rFonts w:ascii="Times New Roman"/>
          <w:b w:val="false"/>
          <w:i w:val="false"/>
          <w:color w:val="000000"/>
          <w:sz w:val="28"/>
        </w:rPr>
        <w:t>
      В границах: от улицы И. Алтынсарина по улице Шевченко (четная сторона с №76 по № 126) до улицы О. Козыбаева, по улице О. Козыбаева (четная сторона с № 170 по № 326А) до лога Абиль-сай, вдоль лога Абиль-сай до улицы И. Алтынсарина, по улице И. Алтынсарина (нечетная сторона с № 135 по №229) до улицы Шевченко.</w:t>
      </w:r>
    </w:p>
    <w:bookmarkEnd w:id="53"/>
    <w:bookmarkStart w:name="z60" w:id="54"/>
    <w:p>
      <w:pPr>
        <w:spacing w:after="0"/>
        <w:ind w:left="0"/>
        <w:jc w:val="both"/>
      </w:pPr>
      <w:r>
        <w:rPr>
          <w:rFonts w:ascii="Times New Roman"/>
          <w:b w:val="false"/>
          <w:i w:val="false"/>
          <w:color w:val="000000"/>
          <w:sz w:val="28"/>
        </w:rPr>
        <w:t>
      Входят дома: по улице И. Алтынсарина №135, 137, 141, 141А, 143, 145, 145А, 147, 147А, 155А, 157, 159, 161, 163, 165, 167, 169, 171, 173, 175, 177, 179, 181, 183, 185, 187, 189, 191, 193, 197, 199, 201, 203, 207, 207А, 211, 213, 215, 217, 219, 221, 223, 225, 227, 229; по улице С. Баймагамбетова № 176/8, 180, 184, 184/1, 184/2, 184/3, 184/4, 184/5, 184/6, 184/7, 184/8, 184/9, 184/10, 184/11, 184/12, 184/14, 186, 188, 190, 192, 198, 200, 200Б, 202, 204, 206, 208, 210, 212, 214, 216, 218, 220, 224, 226, 226А, 228, 230, 232, 234, 235, 236, 237, 238, 239, 241, 242, 242/1, 242/3, 242/4, 242/5, 242/6, 242/8, 242/8А, 242/9, 242/10, 242/11, 242/12, 242/14, 243, 244, 245, 246, 247, 248, 249, 250, 251, 252, 253, 254, 255, 256, 257, 258, 259, 260, 261, 262, 263, 265, 266, 267, 267А, 269, 270, 271, 272, 273, 273/1, 273/2, 274, 275, 276, 277, 277А, 278, 279, 280, 281, 282, 283, 284, 285, 287, 287А, 288, 289, 289А, 290, 290/2, 290/3, 290/4, 290/6, 290/8, 291, 291а, 292, 292/1, 292/3, 292/5, 292/7, 292/9, 292/11, 293, 294, 295, 296, 297, 298, 299, 300, 301, 302, 303, 304, 305, 306, 308, 309, 310, 311, 312, 313, 314, 315, 316, 317, 318, 319, 320, 321, 323, 327, 329, 331, 333, 335, 337, 339, 341, 343, 345, 349, 353, 355, 357, 359, 361, 363, 365, 369, 371, 373, 375, 375/1, 375/3, 375/5, 375/7, 375/9, 377, 377/2, 377/4, 377/5, 377/6, 377/7, 377/8, 377/10, 379, 381, 383, 385, 387, 389, 391, 393, 395, 397, 399; по улице А. Байтурсынова №119, 120, 121, 121А, 122, 123, 124, 124А, 125, 126, 126А, 127, 128, 128/1, 128/2, 129, 130, 131, 132, 132А, 133, 134, 134А, 135, 136, 137, 138, 139, 140, 141, 143, 144, 145, 147, 148, 148А, 148Б, 149, 149/1, 149/2, 149/3, 149/5, 149/6, 149/7, 149/8, 149/9, 149/10, 149/11, 149/12, 149/13, 149/19, 151, 152, 153, 154, 155А, 156, 157, 158, 158А, 159, 160, 161, 162, 163, 164, 165, 165А, 167, 167А, 168, 169, 170, 170А, 173, 174, 175, 176, 177, 178, 179, 180, 180А, 181, 182, 183, 185, 186, 187, 188, 189, 190, 191, 192, 193, 194, 195, 196, 197, 198, 199, 200, 201, 202, 202А, 204, 205, 206, 207, 209, 211, 212, 213, 214, 215, 216, 217, 218, 219, 220, 221, 221/1, 221/2, 221/2А, 221/3, 211/4, 221/5, 221/6, 221/7, 221/8, 221/9, 221/10, 221/11, 221/14, 221А, 222, 223, 224, 225, 226, 228, 229, 230, 230А, 231, 232, 234, 235, 236, 237, 238, 239, 240, 241, 242, 243, 244, 245, 245/4, 245/6, 245/7, 245/8, 245/9, 245/10, 245/10А, 245/11, 245/12, 245/13, 245/14, 245/15, 245/16, 245/18, 245/19, 245/20, 245/22, 246, 247, 248, 249, 250, 251, 252, 253, 254, 255, 256, 257, 258, 259, 260; по улице Ч. Валиханова №2, 4, 5, 6, 8, 9, 11, 12, 13, 13А, 14, 16, 17, 18, 19, 21, 21/1, 21/2, 21/3, 21/4, 21/5, 21/6, 21А, 22, 23, 24, 25, 26, 28, 30, 30А, 31, 32, 33, 34, 36, 37, 38, 39, 41, 42, 44, 46, 47, 51, 53; по улице Ю. Гагарина № 74, 76, 77, 81, 82, 83, 83А, 83Б, 84, 85, 86, 89, 90, 91, 92, 93, 94, 95, 95А, 96, 97, 98, 100, 102, 105, 106, 106А, 107, 108, 109, 110, 112, 114, 115, 116, 117, 119, 120, 121, 122, 123, 124, 128, 130; по улице М. Дулатова №108, 110, 112, 114, 116, 116А, 118, 118А, 120, 124, 125, 126, 127, 129, 130, 131, 132, 134, 134А, 135, 135А, 136,136А, 137, 137А, 138, 138А, 139, 140, 141, 142, 142А, 143, 144, 145, 146, 147, 147А, 151, 153, 153Б, 155, 157, 159, 161, 161А, 162, 163, 163А, 164, 165, 166, 167, 168, 168А, 169, 170, 171, 172, 173, 173А, 174, 175, 176, 176А, 177, 178, 179, 179А, 180, 181, 181А, 182, 183, 184, 184/2, 185, 186, 186/1, 186/3, 186/5, 186/6, 186/7, 186/8, 186/9, 186/10, 186/11, 186/12, 186/13, 186/14, 187, 188, 190, 191, 192, 193, 194, 195, 196, 197, 198, 199, 199/1, 199/2, 199/3, 199/4, 199/5, 199/6, 199/7, 199/9, 199/10, 200, 202, 202А, 203, 205, 206, 207, 208, 208А, 209, 210, 211, 212, 212А, 213, 214, 216, 220, 220А, 221, 221А, 223, 224, 225, 227, 228, 229, 231, 235, 239, 241, 241/1, 241/2, 241/3, 241/4, 241/5, 241/6, 241/7, 241/8, 241/9, 241/10, 241/11, 241/12, 241/13, 241/14, 241/15, 241/16, 241/17, 241/19, 241/21, 241/23, 241/25, 241/27, 243, 245, 247, 249, 251, 253, 255, 257, 259, 261; по улице О. Козыбаева № 172, 174, 176, 180, 182, 184, 186, 188, 190, 194, 196, 198, 200, 202, 204, 206, 206А, 208, 210, 216, 218, 218/1, 218/1А, 218/2, 218/2А, 218/2Б, 218/3, 218/4, 218/4А, 218/5, 218/6, 218/7, 218/8, 218/9, 218/10, 220, 222, 224, 226, 230, 232, 234, 236, 240/1, 240/2, 240/3, 240/5, 240/6, 240/7, 240/8, 240/9, 240/10, 240/12, 242, 244, 246, 248, 250, 258, 260, 264, 266, 268, 270, 272, 274, 276, 278, 280, 282, 288, 290, 292, 294, 296, 298, 300, 302, 304, 306, 306А, 308, 310, 312, 314, 314А, 314/1, 314/2, 314/2А, 314/3, 314/5, 314/6, 314/7, 314/8, 314/9, 314/10, 314/12, 316, 318, 320, 322, 324, 326, 326А; по улице Пролетарская №75, 77, 81, 83, 84, 88, 89, 90, 91, 91А, 93А, 94, 95, 96, 99, 100, 102, 102А, 104, 105, 106, 107, 108, 109, 110, 111, 112, 113, 114, 116, 116А, 117, 118, 119, 120, 121, 122, 123, 124, 128, 128А, 129, 130, 132, 134, 136; по улице Рабочая № 69, 71, 73, 78, 79, 80, 82, 83, 84, 84/2, 84/3, 86, 88, 89, 90, 91, 92, 93, 94, 94А, 96, 97, 98, 99, 102, 104, 105, 106, 107, 108, 109, 110, 111, 112, 114, 116, 118, 122, 126, 128; по улице Шевченко № 78, 80, 82, 84, 86, 86А, 92, 94, 96А, 98А, 100, 104, 108, 112, 116, 118, 120, 122, 122/1, 122/2, 122/3, 122/4, 22/5, 122/6, 122/7, 122/8, 122/9, 122/10, 122/11, 122/12, 122/13, 122/16, 124А, 126; по улице О. Шипина № 58, 60, 62, 64, 65, 66, 67, 67/1, 67А, 68, 69, 69/1, 69/2, 69/3, 69/4, 69/5, 69/7, 69/8, 70, 71, 72, 73, 74, 76, 76А, 78, 80, 81, 82, 83, 84, 88, 90, 90А, 92, 93, 94, 94А, 95, 96, 97, 97А, 98, 99, 100, 102, 104, 105, 107, 108, 110, 110/1, 110/2, 110/3, 110/4, 110/5, 110/6, 110/7, 110/8, 110/10, 110/11, 110/14, 111, 112, 112А, 113, 114.</w:t>
      </w:r>
    </w:p>
    <w:bookmarkEnd w:id="54"/>
    <w:bookmarkStart w:name="z61" w:id="55"/>
    <w:p>
      <w:pPr>
        <w:spacing w:after="0"/>
        <w:ind w:left="0"/>
        <w:jc w:val="both"/>
      </w:pPr>
      <w:r>
        <w:rPr>
          <w:rFonts w:ascii="Times New Roman"/>
          <w:b w:val="false"/>
          <w:i w:val="false"/>
          <w:color w:val="000000"/>
          <w:sz w:val="28"/>
        </w:rPr>
        <w:t>
      Местонахождение участка: город Костанай, улица Пролетарская, 82, здание филиала Акционерного общества "Национальный центр повышения квалификации "Өрлеу" Института повышения квалификации педагогических работников по Костанайской области.</w:t>
      </w:r>
    </w:p>
    <w:bookmarkEnd w:id="55"/>
    <w:bookmarkStart w:name="z62" w:id="56"/>
    <w:p>
      <w:pPr>
        <w:spacing w:after="0"/>
        <w:ind w:left="0"/>
        <w:jc w:val="both"/>
      </w:pPr>
      <w:r>
        <w:rPr>
          <w:rFonts w:ascii="Times New Roman"/>
          <w:b w:val="false"/>
          <w:i w:val="false"/>
          <w:color w:val="000000"/>
          <w:sz w:val="28"/>
        </w:rPr>
        <w:t>
      Избирательный участок № 12</w:t>
      </w:r>
    </w:p>
    <w:bookmarkEnd w:id="56"/>
    <w:bookmarkStart w:name="z63" w:id="57"/>
    <w:p>
      <w:pPr>
        <w:spacing w:after="0"/>
        <w:ind w:left="0"/>
        <w:jc w:val="both"/>
      </w:pPr>
      <w:r>
        <w:rPr>
          <w:rFonts w:ascii="Times New Roman"/>
          <w:b w:val="false"/>
          <w:i w:val="false"/>
          <w:color w:val="000000"/>
          <w:sz w:val="28"/>
        </w:rPr>
        <w:t>
      В границах: от улицы Ю. Гагарина по улице А. Бородина (четная сторона № 154) до улицы Рабочая, по улице Рабочая (нечетная сторона №147) до улицы Летунова, по улице Летунова (четная сторона) до улицы Ч. Валиханова, по улице Ч. Валиханова (нечетная сторона с № 59 по № 81) до улицы О. Козыбаева, по улице О. Козыбаева (нечетная сторона с № 155 по № 241) до улицы Победы, по улице Победы (четная сторона) до улицы Шайсултан Шаяхметов, по улице Шайсултан Шаяхметов (четная сторона) до улицы Ю. Гагарина, по улице Ю. Гагарина (четная сторона № 164, 166) до улицы А. Бородина.</w:t>
      </w:r>
    </w:p>
    <w:bookmarkEnd w:id="57"/>
    <w:bookmarkStart w:name="z64" w:id="58"/>
    <w:p>
      <w:pPr>
        <w:spacing w:after="0"/>
        <w:ind w:left="0"/>
        <w:jc w:val="both"/>
      </w:pPr>
      <w:r>
        <w:rPr>
          <w:rFonts w:ascii="Times New Roman"/>
          <w:b w:val="false"/>
          <w:i w:val="false"/>
          <w:color w:val="000000"/>
          <w:sz w:val="28"/>
        </w:rPr>
        <w:t>
      Входят дома: по улице 1 Мая №157, 159, 161, 161/1, 161/2, 161/3, 161/5, 161/6, 161/7, 161/8, 161/9, 161/10, 161/11, 161/12, 163, 165, 167, 169, 171, 173, 175, 177, 179, 182А, 183, 184, 184А, 184/2, 184/3, 184/4, 184/6, 185, 186, 187, 188, 189, 190, 190А, 191, 193, 194, 194А, 195, 196, 197, 199, 200/1, 200/1А, 200/2, 200/3, 200/4, 200/5, 200/6, 200/7, 200/8, 200/10, 200/11, 200/12, 200/14, 202, 203, 204, 205, 206, 207, 208, 209, 210, 211, 212, 213, 215, 216, 217, 218, 220, 226, 228, 230, 232, 234, 236, 238, 242, 244, 246, 248, 250, 252, 254, 254А, 256, 256А; по улице А. Бородина №154; по улице Ч. Валиханова №59, 61, 63, 63А, 65, 69, 71, 73, 73/1, 73/3, 73/5, 73/7, 73/9, 73/11, 75, 75/2, 75/4, 75/6, 75/8,75/10, 75/12, 75/14, 75/16, 77, 79, 81; по улице Ю. Гагарина № 127, 129, 131, 133, 134, 137, 137/1, 138, 140, 142, 144, 146, 148, 150, 152, 152А, 154, 160, 162, 164, 166; по улице О. Козыбаева №155, 157, 159, 161, 163, 165, 167, 169, 171, 173, 175, 177, 179, 181, 183, 185, 187, 189, 193, 195, 195А, 197, 197А, 199, 201, 203, 205, 207, 209, 211, 213, 215, 217, 219, 221, 223, 225, 225А, 225/1, 225/2, 225/3, 225/4, 225/7, 225/9, 225/10, 225/11, 225/12, 225/13, 227, 229, 231, 233, 235, 237, 239, 241, 241А; по улице Шайсултан Шаяхметов №120А; по улице Пролетарская №140, 142, 144, 144А, 146, 148, 168; по улице Рабочая №117, 119, 121, 123, 127, 129, 130, 131, 133, 134, 135, 136, 136/2, 136/4, 136/6, 136/8, 136/10, 136/12, 138/3, 138/5, 138/6, 138/7, 138/11, 138/11А, 138/13, 139, 139А, 139Б, 140, 141, 142, 144, 145, 146, 147/3, 148, 150, 152, 154, 156, 158; по улице А. П. Чехова № 169, 171, 173, 174, 175, 176, 177/1, 177/3, 177/5, 177/7, 178, 180, 182, 184, 186, 188, 188/1, 188/2, 188/3, 188/4, 188/5, 188/7, 188/8, 188/9, 188/10, 188/11, 188/12, 190, 190А, 191, 192, 195, 196, 197, 198, 199, 200, 201, 202, 204, 205, 206, 208, 210, 212, 214; по улице О. Шипина №116, 117, 118, 119, 120, 121, 122, 123, 124, 125, 126, 126А, 127, 128, 129, 130, 133, 134, 135, 136, 137, 138, 139, 140, 141, 142, 143, 144, 146, 147, 148, 150, 152, 154, 154/1, 154/2, 154/3, 154/4, 154/5, 154/6.</w:t>
      </w:r>
    </w:p>
    <w:bookmarkEnd w:id="58"/>
    <w:bookmarkStart w:name="z65" w:id="59"/>
    <w:p>
      <w:pPr>
        <w:spacing w:after="0"/>
        <w:ind w:left="0"/>
        <w:jc w:val="both"/>
      </w:pPr>
      <w:r>
        <w:rPr>
          <w:rFonts w:ascii="Times New Roman"/>
          <w:b w:val="false"/>
          <w:i w:val="false"/>
          <w:color w:val="000000"/>
          <w:sz w:val="28"/>
        </w:rPr>
        <w:t>
      Местонахождение участка: город Костанай, улица Ю. Гагарина, 156, здание Коммунального государственного казенного предприятия "Костанайский колледж автодорожного транспорта" управления акимата Костанайской области.</w:t>
      </w:r>
    </w:p>
    <w:bookmarkEnd w:id="59"/>
    <w:bookmarkStart w:name="z66" w:id="60"/>
    <w:p>
      <w:pPr>
        <w:spacing w:after="0"/>
        <w:ind w:left="0"/>
        <w:jc w:val="both"/>
      </w:pPr>
      <w:r>
        <w:rPr>
          <w:rFonts w:ascii="Times New Roman"/>
          <w:b w:val="false"/>
          <w:i w:val="false"/>
          <w:color w:val="000000"/>
          <w:sz w:val="28"/>
        </w:rPr>
        <w:t>
      Избирательный участок № 13</w:t>
      </w:r>
    </w:p>
    <w:bookmarkEnd w:id="60"/>
    <w:bookmarkStart w:name="z67" w:id="61"/>
    <w:p>
      <w:pPr>
        <w:spacing w:after="0"/>
        <w:ind w:left="0"/>
        <w:jc w:val="both"/>
      </w:pPr>
      <w:r>
        <w:rPr>
          <w:rFonts w:ascii="Times New Roman"/>
          <w:b w:val="false"/>
          <w:i w:val="false"/>
          <w:color w:val="000000"/>
          <w:sz w:val="28"/>
        </w:rPr>
        <w:t>
      В границах: от улицы Летунова по улице Рабочая (четная сторона №162) до улицы А. Бородина, по улице А. Бородина, включая дома №168, 168/1, 170, 172, 174, 176, 184, 184А, 186, 186А, 188, 188А, 190, 221А, 223, 225, 227, 227/1, расположенные на этой улице, до улицы Лермонтова, по улице Лермонтова (четная сторона) до улицы О. Козыбаева, по улице О. Козыбаева (нечетная сторона с № 243 по № 281) до улицы Ч. Валиханова, по улице Ч. Валиханова (четная сторона с № 48 по № 88) до улицы Летунова, по улице Летунова (нечетная сторона) до улицы Рабочая.</w:t>
      </w:r>
    </w:p>
    <w:bookmarkEnd w:id="61"/>
    <w:bookmarkStart w:name="z68" w:id="62"/>
    <w:p>
      <w:pPr>
        <w:spacing w:after="0"/>
        <w:ind w:left="0"/>
        <w:jc w:val="both"/>
      </w:pPr>
      <w:r>
        <w:rPr>
          <w:rFonts w:ascii="Times New Roman"/>
          <w:b w:val="false"/>
          <w:i w:val="false"/>
          <w:color w:val="000000"/>
          <w:sz w:val="28"/>
        </w:rPr>
        <w:t>
      Входят дома: по улице 1 Мая №221, 223, 225, 227, 229, 231, 233, 235, 237, 239, 241, 243, 245, 247, 249, 251, 253, 255, 257, 259, 260, 261, 262, 262/1, 262/2, 262/3, 262/4, 262/5, 262/6, 262/8, 264, 266, 268, 268А, 270, 270/2, 270/4, 270/5, 270/6, 272, 272/1, 272/3, 272/5, 272/7, 274, 276, 276/4, 277, 278, 280, 282, 284, 286, 288, 290, 292, 294; по улице А. Бородина № 168, 170, 172, 174, 176, 184, 184А, 186, 186А, 188, 190, 196, 221А, 223, 225, 225/1, 227, 227/1; по улице Ч. Валиханова №52, 56, 58, 60, 62, 66, 68, 68А, 70, 70А, 70Б, 70/6, 70/8, 70/10, 70/12, 70/14,70/16, 70/16А, 70/18, 70/20, 70/22, 70/24, 70/26, 70/28, 70/28А, 70/32, 70/34, 70/36, 70/38, 72, 72/1, 72/3, 72/5, 72/7, 72/9,72/11, 72/13, 72/15, 72/17, 72/17А, 72/19, 72/23, 72/25, 72/25А, 72/27, 72/29, 72/31, 72/33, 72/35, 72/37, 72/39, 74, 76, 78, 80, 80/4, 80/6, 80/8, 80/10, 80/12, 80/14, 80/16, 80/18, 80/20, 80/24, 80/26, 80/28, 80/30, 80/32, 80/34, 80/36, 80/38, 80/40, 82, 82/1, 82/3, 82/5, 82/7, 82/9, 82/11, 82/13, 82/14, 82/15, 82/16, 82/17, 82/19, 82/21, 82/25, 82/29, 82/31, 82/33, 82/35, 82/37, 82/39, 82/41, 82/43, 83, 84, 85, 86, 86А, 87, 88, 89, 90, 91, 92, 93, 96, 100, 102, 104; по улице О. Козыбаева №243, 245, 247, 249, 251, 253, 255, 257, 259, 261, 263, 265, 267, 269, 271, 273, 275, 275/2, 275/2А, 275/4, 275/4А, 275/4Б, 275/4В, 275/5, 275/6, 275/8, 275/10, 275/12, 275/14, 277, 277/1, 277/3, 277/5, 277/7, 277/9, 277/13, 277/15, 277/17, 279, 281, 281А; по улице Летунова №149, 151, 153, 155, 157, 159, 161, 163, 165, 167, 169, 171, 173, 175, 177, 178, 179, 180, 181, 181/1, 181/3, 181/4, 181/5, 181/6, 181/7, 181/8, 181/9, 181/10, 181/11, 181/12, 181/13, 181/14, 181/15, 181/16, 181/17, 181/18, 181/19, 181/20, 181/21, 181/22, 181/23, 181/24, 181/25, 181/26, 181/27, 181/28, 181/29, 181/30, 181/32, 182, 183, 183/2, 183/3, 183/4, 183/6, 183/8, 183/9, 183/10, 183/12, 184, 185, 186, 187, 188, 189, 190, 191, 192, 193, 194, 195, 196, 197, 198, 199, 200, 202, 204, 206, 206А, 208, 210, 212, 214, 216, 218, 220, 222, 224; по улице Шайсултан Шаяхметов № 148, 150, 152, 154, 156, 158, 160, 162, 164, 165, 166, 167, 169, 170, 170А, 171, 171А; по улице А. П. Чехова №209, 211, 213, 214, 215, 217, 218, 220, 221, 222, 223, 224, 225, 226, 227, 228, 229, 230, 230/1, 230/2, 231, 232, 233, 235, 236, 237, 238, 239, 240, 241, 242, 243, 244, 245, 246, 247, 248, 249, 250, 252, 254, 256; по улице О. Шипина № 156, 156/1, 156/2, 156/3, 156/4, 156/5, 156/6, 156/7, 156/8, 156/9, 156/10, 156/11, 156/12, 156/14, 158, 160, 162, 164, 166.</w:t>
      </w:r>
    </w:p>
    <w:bookmarkEnd w:id="62"/>
    <w:bookmarkStart w:name="z69" w:id="63"/>
    <w:p>
      <w:pPr>
        <w:spacing w:after="0"/>
        <w:ind w:left="0"/>
        <w:jc w:val="both"/>
      </w:pPr>
      <w:r>
        <w:rPr>
          <w:rFonts w:ascii="Times New Roman"/>
          <w:b w:val="false"/>
          <w:i w:val="false"/>
          <w:color w:val="000000"/>
          <w:sz w:val="28"/>
        </w:rPr>
        <w:t>
      Местонахождение участка: город Костанай, улица А. Бородина, 221А, здание Государственного учреждения "Школа-гимназия №5а отдела образования акимата города Костаная".</w:t>
      </w:r>
    </w:p>
    <w:bookmarkEnd w:id="63"/>
    <w:bookmarkStart w:name="z70" w:id="64"/>
    <w:p>
      <w:pPr>
        <w:spacing w:after="0"/>
        <w:ind w:left="0"/>
        <w:jc w:val="both"/>
      </w:pPr>
      <w:r>
        <w:rPr>
          <w:rFonts w:ascii="Times New Roman"/>
          <w:b w:val="false"/>
          <w:i w:val="false"/>
          <w:color w:val="000000"/>
          <w:sz w:val="28"/>
        </w:rPr>
        <w:t>
      Избирательный участок № 14</w:t>
      </w:r>
    </w:p>
    <w:bookmarkEnd w:id="64"/>
    <w:bookmarkStart w:name="z71" w:id="65"/>
    <w:p>
      <w:pPr>
        <w:spacing w:after="0"/>
        <w:ind w:left="0"/>
        <w:jc w:val="both"/>
      </w:pPr>
      <w:r>
        <w:rPr>
          <w:rFonts w:ascii="Times New Roman"/>
          <w:b w:val="false"/>
          <w:i w:val="false"/>
          <w:color w:val="000000"/>
          <w:sz w:val="28"/>
        </w:rPr>
        <w:t>
      В границах: от линии железной дороги по улице Рабочая (четная сторона с № 166 по № 182) до улицы А. Бородина, вдоль улицы А. Бородина, включая дома 215, 215А, 217, 217А, 219А расположенные на этой улице, до улицы Лермонтова, по улице Лермонтова до линии железной дороги.</w:t>
      </w:r>
    </w:p>
    <w:bookmarkEnd w:id="65"/>
    <w:bookmarkStart w:name="z72" w:id="66"/>
    <w:p>
      <w:pPr>
        <w:spacing w:after="0"/>
        <w:ind w:left="0"/>
        <w:jc w:val="both"/>
      </w:pPr>
      <w:r>
        <w:rPr>
          <w:rFonts w:ascii="Times New Roman"/>
          <w:b w:val="false"/>
          <w:i w:val="false"/>
          <w:color w:val="000000"/>
          <w:sz w:val="28"/>
        </w:rPr>
        <w:t>
      Входят дома: по улице А. Бородина № 215, 215А, 217, 217А, 219А; по улице Ч. Валиханова №110А, 112, 112/3; по улице Рабочая №166, 168, 170, 170А, 174, 174А, 176, 176А, 176 Б 176/1, 176/4, 178, 180, 182; по улице О. Шипина № 151, 153, 153/1, 155, 155А, 155/2, 157, 159, 161, 165, 167, 168, 170, 172, 172А, 174, 174А, 176.</w:t>
      </w:r>
    </w:p>
    <w:bookmarkEnd w:id="66"/>
    <w:bookmarkStart w:name="z73" w:id="67"/>
    <w:p>
      <w:pPr>
        <w:spacing w:after="0"/>
        <w:ind w:left="0"/>
        <w:jc w:val="both"/>
      </w:pPr>
      <w:r>
        <w:rPr>
          <w:rFonts w:ascii="Times New Roman"/>
          <w:b w:val="false"/>
          <w:i w:val="false"/>
          <w:color w:val="000000"/>
          <w:sz w:val="28"/>
        </w:rPr>
        <w:t>
      Местонахождение участка: город Костанай, улица А. Бородина, 221, здание Государственного учреждения "Средняя школа №5 отдела образования акимата города Костаная".</w:t>
      </w:r>
    </w:p>
    <w:bookmarkEnd w:id="67"/>
    <w:bookmarkStart w:name="z74" w:id="68"/>
    <w:p>
      <w:pPr>
        <w:spacing w:after="0"/>
        <w:ind w:left="0"/>
        <w:jc w:val="both"/>
      </w:pPr>
      <w:r>
        <w:rPr>
          <w:rFonts w:ascii="Times New Roman"/>
          <w:b w:val="false"/>
          <w:i w:val="false"/>
          <w:color w:val="000000"/>
          <w:sz w:val="28"/>
        </w:rPr>
        <w:t>
      Избирательный участок № 15</w:t>
      </w:r>
    </w:p>
    <w:bookmarkEnd w:id="68"/>
    <w:bookmarkStart w:name="z75" w:id="69"/>
    <w:p>
      <w:pPr>
        <w:spacing w:after="0"/>
        <w:ind w:left="0"/>
        <w:jc w:val="both"/>
      </w:pPr>
      <w:r>
        <w:rPr>
          <w:rFonts w:ascii="Times New Roman"/>
          <w:b w:val="false"/>
          <w:i w:val="false"/>
          <w:color w:val="000000"/>
          <w:sz w:val="28"/>
        </w:rPr>
        <w:t>
      В границах: от улицы С. Баймагамбетова по проспекту Аль-Фараби (четная сторона с № 88 по № 92) до улицы 1 Мая, по улице 1 Мая (четная сторона)до улицы Тәуелсіздік, по улице Тәуелсіздік (четная сторона с №116 по №118А) до улицы А. П. Чехова, по улице А. П. Чехова (четная сторона) через территорию квартала №86 до улицы 1 Мая, по улице 1 Мая (четная сторона с № 148 по № 178) до улицы Победы, по улице Победы (нечетная сторона с № 109 по № 139) до улицы С. Баймагамбетова, по улице С. Баймагамбетова (нечетная сторона с № 193 по № 231) до проспекта Аль-Фараби.</w:t>
      </w:r>
    </w:p>
    <w:bookmarkEnd w:id="69"/>
    <w:bookmarkStart w:name="z76" w:id="70"/>
    <w:p>
      <w:pPr>
        <w:spacing w:after="0"/>
        <w:ind w:left="0"/>
        <w:jc w:val="both"/>
      </w:pPr>
      <w:r>
        <w:rPr>
          <w:rFonts w:ascii="Times New Roman"/>
          <w:b w:val="false"/>
          <w:i w:val="false"/>
          <w:color w:val="000000"/>
          <w:sz w:val="28"/>
        </w:rPr>
        <w:t>
      Входят дома: по улице 1 Мая №126, 126А, 148, 150, 152, 154, 156, 158, 160, 162, 164, 166, 166А, 168, 170, 170А, 172, 174, 174А, 176, 176А, 178; по проспекту Аль-Фараби № 88, 90, 92А, 92; по улице Амангельды №111, 113, 114, 115, 115А, 116, 117, 118, 119, 119А, 120, 122, 122А, 123, 124, 124А, 125, 126, 126А, 127, 128, 128А, 129, 130; по улице С. Баймагамбетова №193, 199А, 201, 203, 203А, 207, 207А, 211, 215, 217, 219, 219А, 221, 221/2А, 223, 223А, 225, 225А, 227, 229, 231; по улице О. Козыбаева №96, 98, 107, 111, 113, 115, 117, 125, 125/1, 125/2, 125/3, 125/6, 125/8, 125/10, 125/18, 127, 129, 133, 134, 135, 135А, 136, 137, 137А, 138, 138А, 139А, 140, 140А, 141А, 142, 143, 145, 147, 148, 149, 150, 150А, 151, 153, 152, 152А, 154, 156, 156А, 158, 158А, 160, 162, 164; по улице Победы №109, 119, 119А, 121, 123А, 125, 127, 129, 131, 133, 135, 137, 139, 143/2; по улице Пушкина №118А, 122, 126, 130, 130/1, 132, 134; по улице Тәуелсіздік №89, 105, 107, 111, 112, 116.</w:t>
      </w:r>
    </w:p>
    <w:bookmarkEnd w:id="70"/>
    <w:bookmarkStart w:name="z77" w:id="71"/>
    <w:p>
      <w:pPr>
        <w:spacing w:after="0"/>
        <w:ind w:left="0"/>
        <w:jc w:val="both"/>
      </w:pPr>
      <w:r>
        <w:rPr>
          <w:rFonts w:ascii="Times New Roman"/>
          <w:b w:val="false"/>
          <w:i w:val="false"/>
          <w:color w:val="000000"/>
          <w:sz w:val="28"/>
        </w:rPr>
        <w:t>
      Местонахождение участка: город Костанай, улица Тәуелсіздік, 118Б, здание "Костанайского социально-технического колледжа".</w:t>
      </w:r>
    </w:p>
    <w:bookmarkEnd w:id="71"/>
    <w:bookmarkStart w:name="z78" w:id="72"/>
    <w:p>
      <w:pPr>
        <w:spacing w:after="0"/>
        <w:ind w:left="0"/>
        <w:jc w:val="both"/>
      </w:pPr>
      <w:r>
        <w:rPr>
          <w:rFonts w:ascii="Times New Roman"/>
          <w:b w:val="false"/>
          <w:i w:val="false"/>
          <w:color w:val="000000"/>
          <w:sz w:val="28"/>
        </w:rPr>
        <w:t>
      Избирательный участок № 16</w:t>
      </w:r>
    </w:p>
    <w:bookmarkEnd w:id="72"/>
    <w:bookmarkStart w:name="z79" w:id="73"/>
    <w:p>
      <w:pPr>
        <w:spacing w:after="0"/>
        <w:ind w:left="0"/>
        <w:jc w:val="both"/>
      </w:pPr>
      <w:r>
        <w:rPr>
          <w:rFonts w:ascii="Times New Roman"/>
          <w:b w:val="false"/>
          <w:i w:val="false"/>
          <w:color w:val="000000"/>
          <w:sz w:val="28"/>
        </w:rPr>
        <w:t>
      В границах: от улицы 1 Мая по проспекту Аль-Фараби (четная сторона с № 98 по № 112) до улицы Летунова, по улице Летунова (четная сторона) до улицы Тәуелсіздік, по улице Тәуелсіздік (четная сторона с № 138 по № 142) до улицы Шайсултан Шаяхметов, по улице Шайсултан Шаяхметов (четная сторона с № 90 по № 116) до улицы Амангельды, по улице Амангельды (нечетная сторона с № 135 по № 167А) до улицы 1 Мая, по улице 1 Мая (нечетная сторона с № 139 по №149) через территорию квартала №86 до улицы А. П. Чехова, по улице А. П. Чехова (нечетная сторона) до улицы Тәуелсіздік, по улице Тәуелсіздік (нечетная сторона с №113 по №115) до улицы 1 Мая, по улице 1 Мая (четная сторона) до проспекта Аль-Фараби.</w:t>
      </w:r>
    </w:p>
    <w:bookmarkEnd w:id="73"/>
    <w:bookmarkStart w:name="z80" w:id="74"/>
    <w:p>
      <w:pPr>
        <w:spacing w:after="0"/>
        <w:ind w:left="0"/>
        <w:jc w:val="both"/>
      </w:pPr>
      <w:r>
        <w:rPr>
          <w:rFonts w:ascii="Times New Roman"/>
          <w:b w:val="false"/>
          <w:i w:val="false"/>
          <w:color w:val="000000"/>
          <w:sz w:val="28"/>
        </w:rPr>
        <w:t>
      Входят дома: по улице 1 Мая №139, 139А, 141, 141А, 143, 143А, 145, 147, 147А, 149; по проспекту Аль-Фараби № 96, 98, 100, 100А, 102,; по улице Амангельды №135, 139, 143, 147, 149, 151, 153, 155, 155А, 161, 163, 165, 167, 167А; по улице Летунова №87, 91, 93, 95, 100, 105, 109, 111, 113, 115, 117, 119, 121, 123, 151, 152, 154, 154/7, 156, 156А, 158, 158А, 160, 160А, 162, 162А, 164, 166, 168, 170; по улице Шайсултан Шаяхметов №90, 94, 96, 100, 102, 106, 108, 110; по улице Пушкина №131, 133, 135, 136, 138, 140, 140/1, 150, 151, 152, 154, 156, 158, 160, 162, 166, 168, 170А, 172, 174, 176; по улице Тәуелсіздік №113, 115, 117; по улице А. П. Чехова № 106, 106/1, 106/2, 109, 125, 147, 149, 151, 151А, 152, 153, 153А, 154, 155, 157, 157А, 161, 163.</w:t>
      </w:r>
    </w:p>
    <w:bookmarkEnd w:id="74"/>
    <w:bookmarkStart w:name="z81" w:id="75"/>
    <w:p>
      <w:pPr>
        <w:spacing w:after="0"/>
        <w:ind w:left="0"/>
        <w:jc w:val="both"/>
      </w:pPr>
      <w:r>
        <w:rPr>
          <w:rFonts w:ascii="Times New Roman"/>
          <w:b w:val="false"/>
          <w:i w:val="false"/>
          <w:color w:val="000000"/>
          <w:sz w:val="28"/>
        </w:rPr>
        <w:t>
      Местонахождение участка: город Костанай, улица Тәуелсіздік, 118, здание "Костанайского государственного педагогического университета".</w:t>
      </w:r>
    </w:p>
    <w:bookmarkEnd w:id="75"/>
    <w:bookmarkStart w:name="z82" w:id="76"/>
    <w:p>
      <w:pPr>
        <w:spacing w:after="0"/>
        <w:ind w:left="0"/>
        <w:jc w:val="both"/>
      </w:pPr>
      <w:r>
        <w:rPr>
          <w:rFonts w:ascii="Times New Roman"/>
          <w:b w:val="false"/>
          <w:i w:val="false"/>
          <w:color w:val="000000"/>
          <w:sz w:val="28"/>
        </w:rPr>
        <w:t>
      Избирательный участок № 17</w:t>
      </w:r>
    </w:p>
    <w:bookmarkEnd w:id="76"/>
    <w:bookmarkStart w:name="z83" w:id="77"/>
    <w:p>
      <w:pPr>
        <w:spacing w:after="0"/>
        <w:ind w:left="0"/>
        <w:jc w:val="both"/>
      </w:pPr>
      <w:r>
        <w:rPr>
          <w:rFonts w:ascii="Times New Roman"/>
          <w:b w:val="false"/>
          <w:i w:val="false"/>
          <w:color w:val="000000"/>
          <w:sz w:val="28"/>
        </w:rPr>
        <w:t>
      В границах: от улицы Шайсултан Шаяхметов по улице Победы (нечетная сторона с № 163 по № 205) до улицы Урицкого, по улице Урицкого (четная сторона) до улицы Пушкина, по улице Пушкина (четная сторона с №178 по №200) до улицы Шайсултан Шаяхметов, по улице Шайсултан Шаяхметов (нечетная сторона с № 111 по № 143) до улицы Победы.</w:t>
      </w:r>
    </w:p>
    <w:bookmarkEnd w:id="77"/>
    <w:bookmarkStart w:name="z84" w:id="78"/>
    <w:p>
      <w:pPr>
        <w:spacing w:after="0"/>
        <w:ind w:left="0"/>
        <w:jc w:val="both"/>
      </w:pPr>
      <w:r>
        <w:rPr>
          <w:rFonts w:ascii="Times New Roman"/>
          <w:b w:val="false"/>
          <w:i w:val="false"/>
          <w:color w:val="000000"/>
          <w:sz w:val="28"/>
        </w:rPr>
        <w:t>
      Входят дома: по улице Амангельды №154, 156, 158, 160, 162, 162А, 164, 164А, 166, 168, 170, 172, 173, 174, 174А, 174/2, 175, 176, 177, 177А, 178, 179, 179А, 180, 185, 187А, 189, 193, 193А; по улице А. Бородина №104, 108, 109, 110, 112, 113, 113А, 114, 115, 116, 117, 120, 121, 122, 124, 125, 125А, 126, 127, 128, 129, 130, 132, 132А, 133, 134, 134А, 135, 136, 137, 139, 141, 141/11, 143, 143/1, 143/2, 143/3, 143/4, 143/5, 143/6, 143/7, 143/8, 143/9, 143/10, 143/12, 147, 149; по улице Железнодорожная №43, 57, 63/11, 63/12, 63/13, 63/14, 63/16, 71, 73, 75, 77, 79, 98, 100/1, 100/2, 100/3, 100/4, 100/5, 100/6, 100/7, 100/8, 102, 108, 116, 116А, 118, 120, 122, 124, 126, 128, 130, 132; по улице Шайсултан Шаяхметов №117А, 119, 120А, 121, 129, 133, 135, 137, 139, 143; по улице Победы №163, 165, 167, 167/1, 167/3, 167/5, 167/7, 167/9, 167/11, 167/14, 169, 169/3, 169/4, 169/6, 169/8, 169/10, 169/12, 171, 177, 179, 183, 185, 187, 189, 199, 201, 203; по улице Урицкого № 60, 60А, 60Б, 62, 64, 66, 66А; по улице Пушкина №178, 178А, 180, 180/1, 182, 186, 188, 188а, 192, 194, 196, 196А, 197, 198, 198А, 199, 200.</w:t>
      </w:r>
    </w:p>
    <w:bookmarkEnd w:id="78"/>
    <w:bookmarkStart w:name="z85" w:id="79"/>
    <w:p>
      <w:pPr>
        <w:spacing w:after="0"/>
        <w:ind w:left="0"/>
        <w:jc w:val="both"/>
      </w:pPr>
      <w:r>
        <w:rPr>
          <w:rFonts w:ascii="Times New Roman"/>
          <w:b w:val="false"/>
          <w:i w:val="false"/>
          <w:color w:val="000000"/>
          <w:sz w:val="28"/>
        </w:rPr>
        <w:t>
      Местонахождение участка: город Костанай, улица Урицкого, 58, здание Государственного учреждения "Средняя школа №8 отдела образования акимата города Костаная".</w:t>
      </w:r>
    </w:p>
    <w:bookmarkEnd w:id="79"/>
    <w:bookmarkStart w:name="z86" w:id="80"/>
    <w:p>
      <w:pPr>
        <w:spacing w:after="0"/>
        <w:ind w:left="0"/>
        <w:jc w:val="both"/>
      </w:pPr>
      <w:r>
        <w:rPr>
          <w:rFonts w:ascii="Times New Roman"/>
          <w:b w:val="false"/>
          <w:i w:val="false"/>
          <w:color w:val="000000"/>
          <w:sz w:val="28"/>
        </w:rPr>
        <w:t>
      Избирательный участок № 18</w:t>
      </w:r>
    </w:p>
    <w:bookmarkEnd w:id="80"/>
    <w:bookmarkStart w:name="z87" w:id="81"/>
    <w:p>
      <w:pPr>
        <w:spacing w:after="0"/>
        <w:ind w:left="0"/>
        <w:jc w:val="both"/>
      </w:pPr>
      <w:r>
        <w:rPr>
          <w:rFonts w:ascii="Times New Roman"/>
          <w:b w:val="false"/>
          <w:i w:val="false"/>
          <w:color w:val="000000"/>
          <w:sz w:val="28"/>
        </w:rPr>
        <w:t>
      В границах: от улицы Летунова по проспекту Аль-Фараби (четная сторона с № 116 по № 124) до улицы А. Бородина, по улице А. Бородина (нечетная сторона) через территорию микрорайона до улицы Б. Майлина, по улице Б. Майлина (четная сторона с № 2 по № 6) до улицы Тәуелсіздік, по улице Тәуелсіздік (четная сторона с № 190 по № 194) до улицы Дзержинского, по улице Дзержинского (четная сторона с № 48 по № 54) до улицы Пушкина, по улице Пушкина (нечетная сторона № 175 по № 191) до улицы Шайсултан Шаяхметов, по улице Шайсултан Шаяхметов (нечетная сторона) до улицы Тәуелсіздік, по улице Тәуелсіздік (нечетная сторона № 133, № 135) до улицы Летунова, по улице Летунова (нечетная сторона № 77, № 79) до проспекта Аль-Фараби.</w:t>
      </w:r>
    </w:p>
    <w:bookmarkEnd w:id="81"/>
    <w:bookmarkStart w:name="z88" w:id="82"/>
    <w:p>
      <w:pPr>
        <w:spacing w:after="0"/>
        <w:ind w:left="0"/>
        <w:jc w:val="both"/>
      </w:pPr>
      <w:r>
        <w:rPr>
          <w:rFonts w:ascii="Times New Roman"/>
          <w:b w:val="false"/>
          <w:i w:val="false"/>
          <w:color w:val="000000"/>
          <w:sz w:val="28"/>
        </w:rPr>
        <w:t>
      Входят дома: по проспекту Аль-Фараби № 124, 124А, 124Б, 126, 126/1, 130, 132, 134, 136, 138; по улице А. Бородина № 80, 82, 107; по улице Дзержинского № 48, 50, 52, 54; по улице Железнодорожная № 1, 3; по улице Б. Майлина № 10, 12, 49, 49А, 51, 51А, 53; по улице Шайсултан Шаяхметов № 83, 83А; по улице Пушкина № 175, 181, 183, 187, 189, 191; по улице Тәуелсіздік № 135, 135/1, 141, 143, 145, 149, 161, 162, 163, 164, 165, 168, 170, 184, 186, 188, 190, 192, 194; по улице Урицкого № 4, 9.</w:t>
      </w:r>
    </w:p>
    <w:bookmarkEnd w:id="82"/>
    <w:bookmarkStart w:name="z89" w:id="83"/>
    <w:p>
      <w:pPr>
        <w:spacing w:after="0"/>
        <w:ind w:left="0"/>
        <w:jc w:val="both"/>
      </w:pPr>
      <w:r>
        <w:rPr>
          <w:rFonts w:ascii="Times New Roman"/>
          <w:b w:val="false"/>
          <w:i w:val="false"/>
          <w:color w:val="000000"/>
          <w:sz w:val="28"/>
        </w:rPr>
        <w:t>
      Местонахождение участка: город Костанай, улица Тәуелсіздік, 144, здание Коммунального государственного казенного предприятия "Костанайский областной казахский театр драмы имени Ильяса Омарова".</w:t>
      </w:r>
    </w:p>
    <w:bookmarkEnd w:id="83"/>
    <w:bookmarkStart w:name="z90" w:id="84"/>
    <w:p>
      <w:pPr>
        <w:spacing w:after="0"/>
        <w:ind w:left="0"/>
        <w:jc w:val="both"/>
      </w:pPr>
      <w:r>
        <w:rPr>
          <w:rFonts w:ascii="Times New Roman"/>
          <w:b w:val="false"/>
          <w:i w:val="false"/>
          <w:color w:val="000000"/>
          <w:sz w:val="28"/>
        </w:rPr>
        <w:t>
      Избирательный участок № 19</w:t>
      </w:r>
    </w:p>
    <w:bookmarkEnd w:id="84"/>
    <w:bookmarkStart w:name="z91" w:id="85"/>
    <w:p>
      <w:pPr>
        <w:spacing w:after="0"/>
        <w:ind w:left="0"/>
        <w:jc w:val="both"/>
      </w:pPr>
      <w:r>
        <w:rPr>
          <w:rFonts w:ascii="Times New Roman"/>
          <w:b w:val="false"/>
          <w:i w:val="false"/>
          <w:color w:val="000000"/>
          <w:sz w:val="28"/>
        </w:rPr>
        <w:t>
      В границах: от линии железной дороги, включая дома по улицам Камшат Доненбаева, Линейная, Мостовая, Пикетная, Путейская, Сарбайская, Троицкая до улицы Омара Дощанова, по улице Омара Дощанова, не включая дома по этой улице до улицы Темирбаева, по улице Темирбаева (нечетная сторона с №11 по № 15) до проспекта Аль-Фараби, по проспекту Аль-Фараби (четная сторона) вдоль границы городской больницы, не включая ее территорию до улицы Дзержинского, по улице Дзержинского (нечетная сторона с № 11 по № 21) до улицы Пушкина, по улице Пушкина (нечетная сторона) до линии железнодорожной дороги.</w:t>
      </w:r>
    </w:p>
    <w:bookmarkEnd w:id="85"/>
    <w:bookmarkStart w:name="z92" w:id="86"/>
    <w:p>
      <w:pPr>
        <w:spacing w:after="0"/>
        <w:ind w:left="0"/>
        <w:jc w:val="both"/>
      </w:pPr>
      <w:r>
        <w:rPr>
          <w:rFonts w:ascii="Times New Roman"/>
          <w:b w:val="false"/>
          <w:i w:val="false"/>
          <w:color w:val="000000"/>
          <w:sz w:val="28"/>
        </w:rPr>
        <w:t>
      Входят дома: по улице Камшат Доненбаева №1, 1/2, 1А, 1Б, 1В, 2, 3, 5, 6, 7, 8, 9, 10, 11, 12, 13, 14, 15, 16, 17, 18, 19, 20, 21, 23, 24, 25, 26, 27, 28, 29, 34, 36, 42, 46, 46А, 50; по проспекту Аль-Фараби №139, 139А, 141, 141/1, 141/2, 141/3, 141/4, 141/5, 141/6, 141/7, 141/8, 141/9, 141/10, 141/11, 141/13, 141/77, 143, 143А, 144, 145, 146, 149, 152, 158/1, 158/4, 158/5, 158/6, 158/8, 159, 162, 164/1, 369; по улице Вокзальная №4, 6, 8, 67, 69, 71; по улице Дзержинского № 9/1, 9/2, 9/3, 9/4, 9/6, 9/8, 9/9, 9/10, 9/12, 11, 13, 15, 17, 19, 21; по улице Линейная № 2/2, 14, 20, 21, 22, 23, 24; по улице Мостовая №1, 1А, 2, 5Б, 6, 7, 8, 11, 12/2, 13, 15, 16, 18, 23, 25, 27; по улице Перронная №3, 4, 10, 18; по улице Пикетная №6, 6А, 11; по улице Путейская № 1, 2, 3, 4, 5, 6, 7, 8, 9, 10; по улице Пушкина №193, 197, 201; по улице Сарбайская №1А, 10, 28, 30, 34; по улице Тәуелсіздік №173, 183, 185, 187, 189, 196, 198, 200, 202, 204, 206, 208, 210, 210А; по улице Темирбаева №3А, 5, 11, 11/1, 13, 15, 39, 46, 48, 56, 57А, 58, 59, 61, 63, 65, 67, 69, 71, 73, 74, 77, 79, 81; по улице Троицкая №1, 1А, 1Б, 2, 3, 3А, 4, 5, 6, 7, 8, 9, 11, 15.</w:t>
      </w:r>
    </w:p>
    <w:bookmarkEnd w:id="86"/>
    <w:bookmarkStart w:name="z93" w:id="87"/>
    <w:p>
      <w:pPr>
        <w:spacing w:after="0"/>
        <w:ind w:left="0"/>
        <w:jc w:val="both"/>
      </w:pPr>
      <w:r>
        <w:rPr>
          <w:rFonts w:ascii="Times New Roman"/>
          <w:b w:val="false"/>
          <w:i w:val="false"/>
          <w:color w:val="000000"/>
          <w:sz w:val="28"/>
        </w:rPr>
        <w:t>
      Местонахождение участка: город Костанай, улица Перронная, 20, здание Государственного коммунального казенного предприятия "Костанайский областной кукольный театр".</w:t>
      </w:r>
    </w:p>
    <w:bookmarkEnd w:id="87"/>
    <w:bookmarkStart w:name="z94" w:id="88"/>
    <w:p>
      <w:pPr>
        <w:spacing w:after="0"/>
        <w:ind w:left="0"/>
        <w:jc w:val="both"/>
      </w:pPr>
      <w:r>
        <w:rPr>
          <w:rFonts w:ascii="Times New Roman"/>
          <w:b w:val="false"/>
          <w:i w:val="false"/>
          <w:color w:val="000000"/>
          <w:sz w:val="28"/>
        </w:rPr>
        <w:t>
      Избирательный участок № 20</w:t>
      </w:r>
    </w:p>
    <w:bookmarkEnd w:id="88"/>
    <w:bookmarkStart w:name="z95" w:id="89"/>
    <w:p>
      <w:pPr>
        <w:spacing w:after="0"/>
        <w:ind w:left="0"/>
        <w:jc w:val="both"/>
      </w:pPr>
      <w:r>
        <w:rPr>
          <w:rFonts w:ascii="Times New Roman"/>
          <w:b w:val="false"/>
          <w:i w:val="false"/>
          <w:color w:val="000000"/>
          <w:sz w:val="28"/>
        </w:rPr>
        <w:t>
      В границах: от улицы Омара Дощанова по улице Б. Майлина (нечетная сторона с № 5 по № 43) до улицы Тәуелсіздік, по улице Тәуелсіздік (нечетная сторона с № 167 по № 171) до улицы Дзержинского, по улице Дзержинского (четная сторона) до проспекта Аль-Фараби, по проспекту Аль-Фараби (нечетная сторона №125) до улицы Темирбаева, по улице Темирбаева (четная сторона № 10, 12, 14) до улицы Омара Дощанова, вдоль улицы Омара Дощанова, не включая дома на этой улицы, до улицы Б. Майлина.</w:t>
      </w:r>
    </w:p>
    <w:bookmarkEnd w:id="89"/>
    <w:bookmarkStart w:name="z96" w:id="90"/>
    <w:p>
      <w:pPr>
        <w:spacing w:after="0"/>
        <w:ind w:left="0"/>
        <w:jc w:val="both"/>
      </w:pPr>
      <w:r>
        <w:rPr>
          <w:rFonts w:ascii="Times New Roman"/>
          <w:b w:val="false"/>
          <w:i w:val="false"/>
          <w:color w:val="000000"/>
          <w:sz w:val="28"/>
        </w:rPr>
        <w:t>
      Входят дома: по проспекту Аль-Фараби №117, 117/2, 119,121, 121/1, 123, 123/1, 123А, 125, 142, 142/1, 142/2; по улице Вокзальная №2, 2/1, 29; по улице Гоголя №144, 146, 148; по улице Дзержинского № 1, 4, 5В, 7, 8, 12, 14, 14А, 15, 16, 26, 28, 44А; по улице Б. Майлина № 3, 5, 5А, 5Г, 13, 15, 17, 19, 21, 41, 42, 43; по улице Тәуелсіздік № 169, 171; по улице Темирбаева №10, 12, 14; по улице Л. Толстого № 120, 125, 127.</w:t>
      </w:r>
    </w:p>
    <w:bookmarkEnd w:id="90"/>
    <w:bookmarkStart w:name="z97" w:id="91"/>
    <w:p>
      <w:pPr>
        <w:spacing w:after="0"/>
        <w:ind w:left="0"/>
        <w:jc w:val="both"/>
      </w:pPr>
      <w:r>
        <w:rPr>
          <w:rFonts w:ascii="Times New Roman"/>
          <w:b w:val="false"/>
          <w:i w:val="false"/>
          <w:color w:val="000000"/>
          <w:sz w:val="28"/>
        </w:rPr>
        <w:t>
      Местонахождение участка: город Костанай, улица Дзержинского, 5, здание Государственного учреждения "Средняя школа №115 отдела образования акимата города Костаная".</w:t>
      </w:r>
    </w:p>
    <w:bookmarkEnd w:id="91"/>
    <w:bookmarkStart w:name="z98" w:id="92"/>
    <w:p>
      <w:pPr>
        <w:spacing w:after="0"/>
        <w:ind w:left="0"/>
        <w:jc w:val="both"/>
      </w:pPr>
      <w:r>
        <w:rPr>
          <w:rFonts w:ascii="Times New Roman"/>
          <w:b w:val="false"/>
          <w:i w:val="false"/>
          <w:color w:val="000000"/>
          <w:sz w:val="28"/>
        </w:rPr>
        <w:t>
      Избирательный участок № 21</w:t>
      </w:r>
    </w:p>
    <w:bookmarkEnd w:id="92"/>
    <w:bookmarkStart w:name="z99" w:id="93"/>
    <w:p>
      <w:pPr>
        <w:spacing w:after="0"/>
        <w:ind w:left="0"/>
        <w:jc w:val="both"/>
      </w:pPr>
      <w:r>
        <w:rPr>
          <w:rFonts w:ascii="Times New Roman"/>
          <w:b w:val="false"/>
          <w:i w:val="false"/>
          <w:color w:val="000000"/>
          <w:sz w:val="28"/>
        </w:rPr>
        <w:t>
      В границах: от улицы О. Козыбаева по проспекту Аль-Фараби (нечетная сторона с № 93 по № 101) до улицы А. Бородина, по улице А. Бородина (четная сторона) через территорию микрорайона до улицы Б. Майлина, по улице Б. Майлина (четная сторона) до улицы Омара Дощанова, по улице Омара Дощанова (четная сторона с №134 по №182) до улицы А. П. Чехова, по улице А. П. Чехова (нечетная с №45 по №83) до улицы Гоголя, по улице Гоголя (четная сторона с № 92 по № 110) до улицы С. Баймагамбетова, по улице С. Баймагамбетова (нечетная сторона №181,183) до улице Л. Толстого, по улице Л. Толстого (нечетная сторона №67) до улицы О. Козыбаева, по улице О. Козыбаева (нечетная сторона) до проспекта Аль-Фараби.</w:t>
      </w:r>
    </w:p>
    <w:bookmarkEnd w:id="93"/>
    <w:bookmarkStart w:name="z100" w:id="94"/>
    <w:p>
      <w:pPr>
        <w:spacing w:after="0"/>
        <w:ind w:left="0"/>
        <w:jc w:val="both"/>
      </w:pPr>
      <w:r>
        <w:rPr>
          <w:rFonts w:ascii="Times New Roman"/>
          <w:b w:val="false"/>
          <w:i w:val="false"/>
          <w:color w:val="000000"/>
          <w:sz w:val="28"/>
        </w:rPr>
        <w:t>
      Входят дома: по улице 1 Мая № 80, 81, 86, 88, 90, 90/1, 99, 107; по проспекту Аль-Фараби №93, 95, 97, 99,101; по улице С. Баймагамбетова №183; по улице А. Бородина №42, 43, 44, 45, 46, 47, 48, 49, 50, 51, 52, 53, 54, 55, 56, 57, 59, 61, 63, 64, 65, 66, 67, 68, 68/1, 68/2, 68/4, 68/5, 68/6, 68/7, 69, 70, 71, 72, 75, 77, 79, 81, 83; по улице Гоголя №92, 96, 98, 110, 112, 129, 131, 133, 135, 137, 139, 143, 145, 145/2, 145/4, 145/6, 147, 147/1, 147/2, 147/3, 149, 151А, 153, 157, 159, 165, 169, 171, 173, 175, 177; по улице Омара Дощанова №134, 136, 138, 142, 144, 146, 148, 150, 152, 152а, 154, 156, 158, 162, 164, 166, 168, 168А, 170, 174, 176, 176/1, 176/2, 176/3, 176/4, 176/5, 176/6, 176/7, 176/8, 176/9, 176/10, 176/12, 178, 180, 180а, 182; по улице Железнодорожная № 40, 44, 46, 48, 50, 52, 54, 56, 62, 64, 64А, 64/1, 64/3, 64/4, 64/5, 64/6, 64/7, 64/8, 64/9, 64/13, 64/18, 66, 68, 70, 72А; по улице Летунова №31, 33, 33/2, 33А, 35, 35А, 35Б, 37, 39, 41, 42, 43, 44, 45, 45А, 46, 47, 48, 49, 50, 51, 52, 53, 54, 54/1, 54/2, 54/3, 54/4, 54/5, 54/6, 54/7, 54/8, 54/9, 54/10, 54/11, 54/12, 54/13, 54/15, 54/17, 55, 56, 57, 58, 59, 61, 63, 63А, 64, 65, 65А, 66, 67, 68, 69, 71, 72, 72/1, 72/2, 72/3, 72/4, 72/5, 72/6, 72/7, 72/8, 72/9, 72/11, 74, 74А, 76, 84, 84А; по улице Павлова №120, 122, 124, 126, 128, 131, 131А, 132, 132/2, 133, 134, 135, 136, 137, 139, 139/2, 139/4, 139/6, 139/10, 141, 141/3, 141/5, 141/7, 141/9, 141/11, 142А, 143, 143/2, 143/11, 144, 145, 146, 147, 148, 149, 150, 150А, 153, 153А, 154, 155, 156, 157, 157/1, 157/2, 157/3, 157/4, 157/5, 157/6, 157/7, 157/8, 157/9, 157/10, 157/11, 157/12, 158, 159, 160, 161, 162, 163, 164, 167, 169, 171, 173, 175, 177; по улице Шайсултан Шаяхметов №40, 41, 42, 44, 45, 46, 47, 48, 49, 50, 51, 52, 53, 53А, 54, 55, 56, 56А, 57, 58, 59, 60, 61, 62, 63, 65, 66, 67, 68, 69, 69А, 70, 71, 71А, 72, 72А, 73, 74, 75, 75А, 76, 77, 78, 79, 80, 82; по улице Л. Толстого № 67, 69,76, 112; по улице А. П. Чехова №45, 47, 49, 53, 55, 57, 59, 65, 67, 69, 71, 73, 75, 77, 79, 81, 83, 94, 96, 99, 100, 102.</w:t>
      </w:r>
    </w:p>
    <w:bookmarkEnd w:id="94"/>
    <w:bookmarkStart w:name="z101" w:id="95"/>
    <w:p>
      <w:pPr>
        <w:spacing w:after="0"/>
        <w:ind w:left="0"/>
        <w:jc w:val="both"/>
      </w:pPr>
      <w:r>
        <w:rPr>
          <w:rFonts w:ascii="Times New Roman"/>
          <w:b w:val="false"/>
          <w:i w:val="false"/>
          <w:color w:val="000000"/>
          <w:sz w:val="28"/>
        </w:rPr>
        <w:t>
      Местонахождение участка: город Костанай, улица А. П. Чехова, 98, здание Государственного учреждения "Школа-лицей №1 отдела образования акимата города Костаная".</w:t>
      </w:r>
    </w:p>
    <w:bookmarkEnd w:id="95"/>
    <w:bookmarkStart w:name="z102" w:id="96"/>
    <w:p>
      <w:pPr>
        <w:spacing w:after="0"/>
        <w:ind w:left="0"/>
        <w:jc w:val="both"/>
      </w:pPr>
      <w:r>
        <w:rPr>
          <w:rFonts w:ascii="Times New Roman"/>
          <w:b w:val="false"/>
          <w:i w:val="false"/>
          <w:color w:val="000000"/>
          <w:sz w:val="28"/>
        </w:rPr>
        <w:t>
      Избирательный участок № 22</w:t>
      </w:r>
    </w:p>
    <w:bookmarkEnd w:id="96"/>
    <w:bookmarkStart w:name="z103" w:id="97"/>
    <w:p>
      <w:pPr>
        <w:spacing w:after="0"/>
        <w:ind w:left="0"/>
        <w:jc w:val="both"/>
      </w:pPr>
      <w:r>
        <w:rPr>
          <w:rFonts w:ascii="Times New Roman"/>
          <w:b w:val="false"/>
          <w:i w:val="false"/>
          <w:color w:val="000000"/>
          <w:sz w:val="28"/>
        </w:rPr>
        <w:t>
      В границах: вдоль лога Костанай-сай до улицы Юлии Журавлевой, по улице Юлии Журавлевой (четная сторона с № 44 по № 108) до улицы Шайсултан Шаяхметов, по улице Шайсултан Шаяхметов (четная сторона с № 24 по № 38) до улицы Омара Дощанова, по улице Омара Дощанова (нечетная сторона с № 83 по № 107) до улицы А. П. Чехова, по улице А. П. Чехова (четная сторона с № 38 по № 72) до улицы Гоголя, по улице Гоголя (нечетная сторона с № 113 по № 125) до улицы С. Баймагамбетова, по улице С. Баймагамбетова (нечетная сторона № 179) до улицы Павлова, по улице Павлова включая дома с № 61 по № 65 и с №64 по №68 до улицы И. Алтынсарина , по улице И. Алтынсарина (нечетная сторона с № 97 по № 105) до лога Костанай-сай.</w:t>
      </w:r>
    </w:p>
    <w:bookmarkEnd w:id="97"/>
    <w:bookmarkStart w:name="z104" w:id="98"/>
    <w:p>
      <w:pPr>
        <w:spacing w:after="0"/>
        <w:ind w:left="0"/>
        <w:jc w:val="both"/>
      </w:pPr>
      <w:r>
        <w:rPr>
          <w:rFonts w:ascii="Times New Roman"/>
          <w:b w:val="false"/>
          <w:i w:val="false"/>
          <w:color w:val="000000"/>
          <w:sz w:val="28"/>
        </w:rPr>
        <w:t>
      Входят дома: по улице 1 Мая №13, 15, 16, 17, 20, 20А, 21, 22, 23, 23/1, 23/2, 23/3, 23/4, 23/5А, 23/6, 23/7, 23/8, 23/9, 23/11, 24, 24А, 25, 26А, 27, 28, 29, 30, 30А, 31, 32, 33, 35, 36, 37, 38, 40, 41, 42/1, 42/2, 42/3, 42/4, 42/5, 42/6, 42/8, 42/10, 43, 44, 45, 47, 48, 49, 50, 51, 52, 53, 55, 62, 65; по улице И. Алтынсарина №97, 99, 101, 103, 105; по улице С. Баймагамбетова №152, 153, 161, 163, 165, 167, 169, 173/2, 173/4, 173/6, 173/8, 173/9, 173/10, 179; по улице А. Байтурсынова №1, 2, 4, 4/8, 4/11, 4/13, 5, 6, 8, 9, 12, 12/1, 12А, 14А, 16, 18, 19, 20, 22, 24; по улице Гоголя №91, 113, 115, 117/1, 117/2, 117/3, 117/5, 117/7, 117/9, 119, 119/6, 119/8, 119/10, 119/12, 119/14, 125А; по улице Омара Дощанова 13, 15, 17, 17А, 19, 21, 23, 25, 31, 33, 37, 39, 55, 55/1, 55/4, 55/6, 55/8, 55/10, 57, 59, 62, 62А, 63, 64, 65, 66, 67, 68, 69, 72, 73, 74, 75, 75А, 76, 77, 83, 85, 85А, 87, 89, 91, 94, 95, 96, 97, 98, 99, 99/1, 99/2, 99/3, 99/4, 99/5, 99/6, 99/7, 99/8, 99/9, 99/10, 99/11, 100, 101, 101А, 102, 102А, 103, 104, 105, 107, 108, 110, 112, 114, 116, 118, 122, 124, 126, 128, 130; по улице М. Дулатова № 1А, 2, 2/2, 3, 3А, 4, 5, 5А, 6, 7, 8, 9, 9А, 10, 12, 12А, 13, 14, 15, 16, 17, 18А, 19, 20, 20А, 21, 22, 22А, 24, 24/4, 24/25, 26, 28; по улице Юлии Журавлевой №, 3, 4, 5, 6, 7, 8, 9, 9А, 11, 11А, 12, 16, 18, 20, 22, 24, 44, 46, 46А, 48, 50, 52, 54, 56, 58, 58/2, 60, 60А, 62, 64, 68, 70, 72, 74, 76, 78, 92, 98, 100, 102, 104, 104А, 106, 108; по улице О. Козыбаева №1, 2, 2/7, 3, 4, 5А, 7, 7/1, 7/3, 7/5, 8, 9, 10, 11, 12, 13, 13А, 14, 15, 15А, 17, 18, 19, 19А, 21, 22, 23, 24, 25, 26, 27, 28, 29, 30, 31, 32, 33, 35, 36, 39; по улице Летунова №11, 13, 15, 17, 19, 21, 23, 25, 25А, 26, 27, 27А, 27Б, 28, 29, 30, 30/1, 30/3, 30/5, 32, 32/2, 32/4, 32/6, 32/8, 32/10, 34, 36; по улице Павлова №61, 63, 64, 66, 68, 69, 70, 71, 71/1, 71/2, 74, 76, 95, 95А, 99, 105, 107, 107А, 109, 110, 112, 112А, 114, 115, 116, 117А, 119, 121, 125; по улице Шайсултан Шаяхметов № 24, 26, 28, 30, 32, 34, 36, 36А; по улице А. П. Чехова № 24, 26, 28, 29, 30, 32, 33, 35, 37, 38, 39, 40, 41, 42, 43, 44, 46, 48, 48/2, 48/4, 48/6, 48/8, 50, 50А, 50/1, 50/3, 50/5, 50/7, 50/9, 50/11, 56, 58, 60, 62, 64, 66, 68.</w:t>
      </w:r>
    </w:p>
    <w:bookmarkEnd w:id="98"/>
    <w:bookmarkStart w:name="z105" w:id="99"/>
    <w:p>
      <w:pPr>
        <w:spacing w:after="0"/>
        <w:ind w:left="0"/>
        <w:jc w:val="both"/>
      </w:pPr>
      <w:r>
        <w:rPr>
          <w:rFonts w:ascii="Times New Roman"/>
          <w:b w:val="false"/>
          <w:i w:val="false"/>
          <w:color w:val="000000"/>
          <w:sz w:val="28"/>
        </w:rPr>
        <w:t>
      Местонахождение участка: город Костанай, улица С. Баймагамбетова, 154, здание Государственного учреждения "Гимназия имени М. Горького отдела образования акимата города Костаная".</w:t>
      </w:r>
    </w:p>
    <w:bookmarkEnd w:id="99"/>
    <w:bookmarkStart w:name="z106" w:id="100"/>
    <w:p>
      <w:pPr>
        <w:spacing w:after="0"/>
        <w:ind w:left="0"/>
        <w:jc w:val="both"/>
      </w:pPr>
      <w:r>
        <w:rPr>
          <w:rFonts w:ascii="Times New Roman"/>
          <w:b w:val="false"/>
          <w:i w:val="false"/>
          <w:color w:val="000000"/>
          <w:sz w:val="28"/>
        </w:rPr>
        <w:t>
      Избирательный участок № 23</w:t>
      </w:r>
    </w:p>
    <w:bookmarkEnd w:id="100"/>
    <w:bookmarkStart w:name="z107" w:id="101"/>
    <w:p>
      <w:pPr>
        <w:spacing w:after="0"/>
        <w:ind w:left="0"/>
        <w:jc w:val="both"/>
      </w:pPr>
      <w:r>
        <w:rPr>
          <w:rFonts w:ascii="Times New Roman"/>
          <w:b w:val="false"/>
          <w:i w:val="false"/>
          <w:color w:val="000000"/>
          <w:sz w:val="28"/>
        </w:rPr>
        <w:t>
      В границах: от лога Костанай-сай по улице И. Алтынсарина (четная сторона с № 98 по № 106) до улицы Павлова, по улице Павлова (четная сторона с № 58 по №62) через территорию квартала 50 до улицы Гоголя, по улице Гоголя (нечетная сторона № 77, 79) до улицы И. Алтынсарина, по улице И. Алтынсарина (четная сторона с № 112 по № 116) до проспекта Аль-Фараби, по проспекту Аль-Фараби (нечетная сторона № 69) до проспекта Абая, по проспекту Абая (нечетная сторона с № 137 по № 155) до лога Костанай-сай.</w:t>
      </w:r>
    </w:p>
    <w:bookmarkEnd w:id="101"/>
    <w:bookmarkStart w:name="z108" w:id="102"/>
    <w:p>
      <w:pPr>
        <w:spacing w:after="0"/>
        <w:ind w:left="0"/>
        <w:jc w:val="both"/>
      </w:pPr>
      <w:r>
        <w:rPr>
          <w:rFonts w:ascii="Times New Roman"/>
          <w:b w:val="false"/>
          <w:i w:val="false"/>
          <w:color w:val="000000"/>
          <w:sz w:val="28"/>
        </w:rPr>
        <w:t>
      Входят дома: по проспекту Абая №137, 139, 141, 143, 145, 147, 149, 151, 153, 155; по улице И. Алтынсарина №98, 100, 106, 110, 114; по улице Гоголя №63, 64, 65, 67, 77; по улице Омара Дощанова № 1, 5, 7, 9А, 9Б, 30, 42, 44, 44А, 46; по улице А. Касымканова № 2, 3, 5, 5А, 6, 9, 16, 18/1, 19, 25, 30, 49; по улице Павлова 29, 31, 33, 35, 37, 39, 39А, 41, 48, 58, 60/1, 60А, 62; по улице Л. Толстого №50, 51, 62.</w:t>
      </w:r>
    </w:p>
    <w:bookmarkEnd w:id="102"/>
    <w:bookmarkStart w:name="z109" w:id="103"/>
    <w:p>
      <w:pPr>
        <w:spacing w:after="0"/>
        <w:ind w:left="0"/>
        <w:jc w:val="both"/>
      </w:pPr>
      <w:r>
        <w:rPr>
          <w:rFonts w:ascii="Times New Roman"/>
          <w:b w:val="false"/>
          <w:i w:val="false"/>
          <w:color w:val="000000"/>
          <w:sz w:val="28"/>
        </w:rPr>
        <w:t>
      Местонахождение участка: город Костанай, улица И. Алтынсарина , 112, здание Государственного учреждения "Гимназии имени С. Мауленова отдела образования акимата города Костаная".</w:t>
      </w:r>
    </w:p>
    <w:bookmarkEnd w:id="103"/>
    <w:bookmarkStart w:name="z110" w:id="104"/>
    <w:p>
      <w:pPr>
        <w:spacing w:after="0"/>
        <w:ind w:left="0"/>
        <w:jc w:val="both"/>
      </w:pPr>
      <w:r>
        <w:rPr>
          <w:rFonts w:ascii="Times New Roman"/>
          <w:b w:val="false"/>
          <w:i w:val="false"/>
          <w:color w:val="000000"/>
          <w:sz w:val="28"/>
        </w:rPr>
        <w:t>
      Избирательный участок № 24</w:t>
      </w:r>
    </w:p>
    <w:bookmarkEnd w:id="104"/>
    <w:bookmarkStart w:name="z111" w:id="105"/>
    <w:p>
      <w:pPr>
        <w:spacing w:after="0"/>
        <w:ind w:left="0"/>
        <w:jc w:val="both"/>
      </w:pPr>
      <w:r>
        <w:rPr>
          <w:rFonts w:ascii="Times New Roman"/>
          <w:b w:val="false"/>
          <w:i w:val="false"/>
          <w:color w:val="000000"/>
          <w:sz w:val="28"/>
        </w:rPr>
        <w:t>
      В границах: от улицы Орджоникидзе по проспекту Кобыланды батыра (четная сторона №2/6) до улицы Урожайная, по улице Урожайная (нечетная сторона с № 31 по № 37) через территорию квартала в районе призывного пункта до улицы Зерновая, по улице Зерновая (четная с сторона с № 12 по № 36) до улицы С. Кубеева, вдоль улицы С. Кубеева, не включая дома по этой улице до улицы Г. Каирбекова, по улице Г. Каирбекова (нечетная сторона с № 283 по № 341) до улицы Введенская, по улице Введенская (четная сторона №26) до улицы Орджоникидзе, по улице Орджоникидзе (четная сторона с № 44 по № 52) до проспекта Кобыланды батыра.</w:t>
      </w:r>
    </w:p>
    <w:bookmarkEnd w:id="105"/>
    <w:bookmarkStart w:name="z112" w:id="106"/>
    <w:p>
      <w:pPr>
        <w:spacing w:after="0"/>
        <w:ind w:left="0"/>
        <w:jc w:val="both"/>
      </w:pPr>
      <w:r>
        <w:rPr>
          <w:rFonts w:ascii="Times New Roman"/>
          <w:b w:val="false"/>
          <w:i w:val="false"/>
          <w:color w:val="000000"/>
          <w:sz w:val="28"/>
        </w:rPr>
        <w:t>
      Входят дома: по улице Введенская №26, 47; по переулку Введенский №1, 1А, 1Б, 2, 3, 4, 5, 6, 7, 8, 9, 10, 11, 12, 13, 14, 15, 16, 17, 18, 19, 20, 21, 22, 23, 24, 25, 26, 28, 29, 30, 31, 32, 33, 34, 35, 36, 37, 38, 39, 40; по проспекту Кобыланды батыра №2Б; по улице Зерновая №2, 4, 6, 8, 10, 14, 16, 18, 20, 22, 24, 26, 28, 28А, 32, 34, 36; по улице Г. Каирбекова №283, 285, 287, 289, 291, 297, 299, 301, 301/1, 303, 305, 307, 309, 309А, 311, 313, 315, 317, 319, 321, 323, 325, 327, 329, 331, 333, 335, 337, 339, 341; по улице Луговая № 10, 12, 14, 15, 16, 17, 18, 19, 20, 21, 22, 23, 23А, 24, 25, 26, 27, 29; по улице Молодежная №1, 3, 5, 7, 9, 11, 13, 15, 17, 19, 21, 23, 25, 27, 29, 31, 33; по улице Орджоникидзе №1, 1А, 2, 3, 4, 5, 6, 7, 7/2, 8, 9, 9А, 9/1, 10, 11, 12, 13, 14, 15, 16, 18, 20, 22, 24, 26, 28, 30, 32, 34, 36, 38, 40, 42, 44, 46, 50, 52; по улице Урожайная № 29, 31, 35, 37; по улице Юности №1, 1а, 2, 2А, 3, 4, 5, 6, 7, 8, 9, 10, 11, 12, 13, 14, 15, 16, 17, 18, 20, 21, 22, 23, 24, 25, 26, 26А, 27, 27А, 28, 30, 31, 32, 33, 34, 35; по улице Яковлева №1А, 1, 2, 2А, 3, 4, 5, 6, 7, 8, 8А, 9, 10, 11, 12, 13, 14, 15, 16, 17, 18, 19, 20, 21, 22, 23, 24, 25, 26, 27, 28, 29, 30, 31, 32, 33.</w:t>
      </w:r>
    </w:p>
    <w:bookmarkEnd w:id="106"/>
    <w:bookmarkStart w:name="z113" w:id="107"/>
    <w:p>
      <w:pPr>
        <w:spacing w:after="0"/>
        <w:ind w:left="0"/>
        <w:jc w:val="both"/>
      </w:pPr>
      <w:r>
        <w:rPr>
          <w:rFonts w:ascii="Times New Roman"/>
          <w:b w:val="false"/>
          <w:i w:val="false"/>
          <w:color w:val="000000"/>
          <w:sz w:val="28"/>
        </w:rPr>
        <w:t>
      Местонахождение участка: город Костанай, улица Дружбы, 17, здание Государственного коммунального казенного предприятия "Ясли-сад № 14 отдела образования акимата города Костаная".</w:t>
      </w:r>
    </w:p>
    <w:bookmarkEnd w:id="107"/>
    <w:bookmarkStart w:name="z114" w:id="108"/>
    <w:p>
      <w:pPr>
        <w:spacing w:after="0"/>
        <w:ind w:left="0"/>
        <w:jc w:val="both"/>
      </w:pPr>
      <w:r>
        <w:rPr>
          <w:rFonts w:ascii="Times New Roman"/>
          <w:b w:val="false"/>
          <w:i w:val="false"/>
          <w:color w:val="000000"/>
          <w:sz w:val="28"/>
        </w:rPr>
        <w:t>
      Избирательный участок № 25</w:t>
      </w:r>
    </w:p>
    <w:bookmarkEnd w:id="108"/>
    <w:bookmarkStart w:name="z115" w:id="109"/>
    <w:p>
      <w:pPr>
        <w:spacing w:after="0"/>
        <w:ind w:left="0"/>
        <w:jc w:val="both"/>
      </w:pPr>
      <w:r>
        <w:rPr>
          <w:rFonts w:ascii="Times New Roman"/>
          <w:b w:val="false"/>
          <w:i w:val="false"/>
          <w:color w:val="000000"/>
          <w:sz w:val="28"/>
        </w:rPr>
        <w:t>
      В границах: от реки Тобол до улицы Г. Каирбекова (четная сторона), по улице Г. Каирбекова до лога Абиль-сай, вдоль лога Абиль-сай до реки Тобол.</w:t>
      </w:r>
    </w:p>
    <w:bookmarkEnd w:id="109"/>
    <w:bookmarkStart w:name="z116" w:id="110"/>
    <w:p>
      <w:pPr>
        <w:spacing w:after="0"/>
        <w:ind w:left="0"/>
        <w:jc w:val="both"/>
      </w:pPr>
      <w:r>
        <w:rPr>
          <w:rFonts w:ascii="Times New Roman"/>
          <w:b w:val="false"/>
          <w:i w:val="false"/>
          <w:color w:val="000000"/>
          <w:sz w:val="28"/>
        </w:rPr>
        <w:t>
      Входят дома: по переулку Дальний № 2, 3, 3/1, 4, 5, 6, 7, 8, 9, 9А, 10, 11, 12, 13, 14, 15, 17, 19, 20, 22, 23, 24, 25, 25А, 26, 27, 27/2, 27/4, 27/6, 27/8, 28, 29, 29А, 30, 32, 32А; по переулку Железный № 2, 2А, 3, 5, 5/1, 6, 6А, 7, 8, 10, 12, 14, 16, 18, 20, 22; по улице Г. Каирбекова №238, 238А, 240, 242, 244, 246, 248, 250, 252, 254, 256, 258, 260, 262, 264, 266, 268, 270, 272, 274, 276, 278, 280, 282, 284, 286, 288, 290, 292, 294, 298, 296, 300, 300/А, 300/1, 302, 304, 306, 308, 310, 310А, 310Б, 312, 314; по улице Ключевая №1, 3, 4, 4А, 4/1, 4/2, 5, 6, 6А, 7, 7А, 8, 9, 10, 11, 12, 14, 15, 16, 17, 18, 19, 20, 21, 22, 23, 24, 25, 26, 26А, 27, 28, 29, 30, 31, 32, 33, 34, 35, 36, 38, 40, 41, 42, 44, 46, 48, 50; по улице Луговая №1, 2, 2А, 3, 4, 5, 6, 7, 8, 9, 11; по улице Песочная № 3, 4, 5, 6, 7, 8, 9, 10, 11, 12, 13, 14, 15, 15/1, 16, 16А, 17, 17А, 18, 20; по улице Пригородная № 2, 4, 6, 6А, 7А, 8, 9/2, 10, 10А, 12, 14, 16, 20, 20А, 22, 24, 26, 28, 30, 32, 34, 36, 38, 40, 42, 42А, 44, 48, 50, 52, 54; по улице Школьная №1, 2, 3, 4, 5, 6, 7, 7А, 8.</w:t>
      </w:r>
    </w:p>
    <w:bookmarkEnd w:id="110"/>
    <w:bookmarkStart w:name="z117" w:id="111"/>
    <w:p>
      <w:pPr>
        <w:spacing w:after="0"/>
        <w:ind w:left="0"/>
        <w:jc w:val="both"/>
      </w:pPr>
      <w:r>
        <w:rPr>
          <w:rFonts w:ascii="Times New Roman"/>
          <w:b w:val="false"/>
          <w:i w:val="false"/>
          <w:color w:val="000000"/>
          <w:sz w:val="28"/>
        </w:rPr>
        <w:t>
      Местонахождение участка: город Костанай, ул. Введенская, 37, здание Государственного учреждения "Средняя школа №11 отдела образования акимата города Костаная".</w:t>
      </w:r>
    </w:p>
    <w:bookmarkEnd w:id="111"/>
    <w:bookmarkStart w:name="z118" w:id="112"/>
    <w:p>
      <w:pPr>
        <w:spacing w:after="0"/>
        <w:ind w:left="0"/>
        <w:jc w:val="both"/>
      </w:pPr>
      <w:r>
        <w:rPr>
          <w:rFonts w:ascii="Times New Roman"/>
          <w:b w:val="false"/>
          <w:i w:val="false"/>
          <w:color w:val="000000"/>
          <w:sz w:val="28"/>
        </w:rPr>
        <w:t>
      Избирательный участок № 26</w:t>
      </w:r>
    </w:p>
    <w:bookmarkEnd w:id="112"/>
    <w:bookmarkStart w:name="z119" w:id="113"/>
    <w:p>
      <w:pPr>
        <w:spacing w:after="0"/>
        <w:ind w:left="0"/>
        <w:jc w:val="both"/>
      </w:pPr>
      <w:r>
        <w:rPr>
          <w:rFonts w:ascii="Times New Roman"/>
          <w:b w:val="false"/>
          <w:i w:val="false"/>
          <w:color w:val="000000"/>
          <w:sz w:val="28"/>
        </w:rPr>
        <w:t>
      В границах: территория населенного пункта "Киевский".</w:t>
      </w:r>
    </w:p>
    <w:bookmarkEnd w:id="113"/>
    <w:bookmarkStart w:name="z120" w:id="114"/>
    <w:p>
      <w:pPr>
        <w:spacing w:after="0"/>
        <w:ind w:left="0"/>
        <w:jc w:val="both"/>
      </w:pPr>
      <w:r>
        <w:rPr>
          <w:rFonts w:ascii="Times New Roman"/>
          <w:b w:val="false"/>
          <w:i w:val="false"/>
          <w:color w:val="000000"/>
          <w:sz w:val="28"/>
        </w:rPr>
        <w:t>
      Входят дома: по улице 40 лет Октября №1Б, 2, 9, 12, 14, 16, 16/1, 16/3, 16/5, 16/7, 16/9, 16/11, 17, 18, 18/2, 18/4, 18/6, 19/1, 20, 20/1, 20/3, 22, 22/2а, 22/2, , 22/4, 22/8, 24, 28, 28/1, 28/3, 28/5, 28/7, 28/9, 28/11, 28/13, 30, 30/3, 30/5, 30/7, 30/9, 32, 34, 36, 36/1, 36/2, 38, 38/1, 38/2, 40, 42, 44, 50, 50/7, 50/9, 50/11, 50/13, 50/21, 50/33, 52А, 52/1, 52/2, 52/4, 52/34, 52/36, 52/40, 52/44, 52/52, 52/54, 52/66, 52/58, 52/66, 52/68, 53/33, 56, 58, 60, 62, 90; по проезду 3-й 40 лет Октября № 1, 28/7, 28/7, 52/36, 52/38, 52/42, 52/44, 52/60, 52/72, 52/76, 52/78, 52/80; по улице Восточная № 3, 4, 5, 6, 7, 8, 9, 10, 11, 12, 14, 15, 16, 17, 17/1, 18, 19, 20, 21/1, 22, 23, 23/1, 23/2, 23/4, 23/6, 24, 25/1, 25/2, 26, 26/4, 26/6, 26/8, 26/10, 27, 27/1, 29, 31, 33; по проезду Восточный №1, 23, 23/2, 25, 25/2, 25/6, 26, 26/4, 26/8, 26/10, 27, 27/3, 27/5; по улице Гастелло №1, 1/2, 2, 3, 3/1, 4, 5, 7, 7/2, 7/8, 8, 9, 10/2, 10/4, 10/6, 10А, 11, 13/25, 15, 16, 16/1, 16/3, 16/5, 16/7, 17, 18, 18/2, 18/4, 18/6, 20, 22, 22/1, 22/3, 23, 23А, 24, 24/2, 24/4, 24/6, 25, 26, 32, 34, 36, 38, 40, 44, 46, 48, 50, 52, 56, 58, 60, 62, 64, 66, 68; по улице 3аря №1, 2, 2А, 3, 4, 5, 6, 7, 8, 9, 10, 11, 12, 13, 14, 15, 16, 17, 18, 19, 20, 22, 24; по улице Качарская №1, 2, 3, 4, 5, 6, 7, 8, 9, 11; по улице Киевская № 21/17, 22, 22/15, 22/19, 23, 23/1, 23/3, 23/5, 23/9, 23/11, 23/13, 23/15, 23/17, 25, 27, 29, 30, 31, 32, 33, 33/1, 34, 36, 38, 40, 42, 42/3, 44, 44А, 48, 52, 52/2, 52/4, 54, 56, 58, 58/2, 58/4, 58/6, 58/8, 58/10, 58/12; по проезду Киевский № 1, 2, 3, 4, 5, 7, 8, 9, 11, 27; по улице Короткая №1, 2, 3, 4, 5, 6, 6/1, 7, 8, 10, 11, 12, 12А, 13, 14, 15, 15/3; по улице З. Космодемьянской № 3, 4, 5, 6, 11, 13, 14, 15, 16, 17, 17А, 19, 20, 21, 22, 23, 23А, 24, 25, 26, 28, 31, 33, 33/1, 33/3, 33/5, 34, 35, 35/2, 35/4, 35/6, 36, 36/1, 36/3, 36/5, 37, 37/2, 38, 38/2, 38/4, 38/6, 39, 40, 43, 45, 45/1, 45/3, 45/5, 46, 47, 47/2, 47/4, 47/6, 48, 48/1, 48/3, 48/5, 49, 49/5, 50, 50/2, 50/4, 50/6, 52, 54, 55, 57, 58, 59, 60, 61, 62, 63, 64, 66, 68, 80; по улице А. Матросова №1, 2, 4, 5, 6, 7, 8, 9, 10, 10А, 11, 11А, 12, 12А, 12/2,13, 14, 15, 16, 17, 18, 18/3,19, 20, 22, 24, 25, 26, 27, 27/1, 28, 30, 30А, 33/7, 32, 34, 35,36, 38, 38/1, 40, 42; по улице Мехколонна 27 № 2, 4, 6, 8, 8/3, 10, 11, 13, 14, 15, 16, 17, 18, 19, 20, 21, 25, 27, 28, 36, 37, 40, 41, 42, 77; по улице Парковая №1, 2, 3, 3/1, 4, 5/1, 6, 7, 8, 9, 10, 12, 13, 14, 14А,16, 17, 18, 19, 20, 22, 24, 26, 28, 30, 32, 34, 42, 43; по микрорайону СМП-4 №1, 2, 3, 4, 5, 6, 7, 8, 9, 10, 11, 13, 16, 17, 19, 21, 21/2, 22, 23, 24, 27, 35, 36, 36/2, 39, 40, 41, 43, 44А, 50/5, 50/7, 52, 52/44, 54, 56, 58; по улице Л. Чайкиной № 1, 1/2, 1/4, 1/6, 1/8, 1/10, 1/12, 1/14, 1/16, 1/18, 1/20, 2А, 2Б, 2/1, 2/2, 2/4, 2/5, 2/6, 2/8, 2/10, 2/11, 2/12, 2/13, 2/15, 2/17, 3, 4, 4/8, 4/1, 5, 6, 6/1, 7, 7/1, 7А, 8, 8/3,9, 11, 12, 13, 14, 15, 15/1, 15/5, 15/7, 15/9, 15/11, 15/13, 15/15, 16,17, 17/2, 17/4, 17/6, 18, 19, 20, 21, 23, 25, 27, 29, 33, 35, 37, 39, 41, 45, 47, 49, 51, 53, 55, 57, 59, 61, 63, 65, 67, 69, 71, 73, 77, 79, 83; по улице Чапаева №3, 3/1, 3/1А, 3/5, 3/7, 3/11, 5, 5/2, 5/6, 8, 10, 11/1, 11/3, 11/5, 11/7, 11/9, 13, 13/2, 13/4, 13/6, 13/8, 13/10, 14, 22, 26; по проезду Чапаева № 3/1, 3/9, 8, 10/1, 10/4.</w:t>
      </w:r>
    </w:p>
    <w:bookmarkEnd w:id="114"/>
    <w:bookmarkStart w:name="z121" w:id="115"/>
    <w:p>
      <w:pPr>
        <w:spacing w:after="0"/>
        <w:ind w:left="0"/>
        <w:jc w:val="both"/>
      </w:pPr>
      <w:r>
        <w:rPr>
          <w:rFonts w:ascii="Times New Roman"/>
          <w:b w:val="false"/>
          <w:i w:val="false"/>
          <w:color w:val="000000"/>
          <w:sz w:val="28"/>
        </w:rPr>
        <w:t>
      Местонахождение участка: город Костанай, улица Гастелло, 15/3, здание Государственного учреждения "Основная общеобразовательная школа №13 отдела образования акимата города Костаная".</w:t>
      </w:r>
    </w:p>
    <w:bookmarkEnd w:id="115"/>
    <w:bookmarkStart w:name="z122" w:id="116"/>
    <w:p>
      <w:pPr>
        <w:spacing w:after="0"/>
        <w:ind w:left="0"/>
        <w:jc w:val="both"/>
      </w:pPr>
      <w:r>
        <w:rPr>
          <w:rFonts w:ascii="Times New Roman"/>
          <w:b w:val="false"/>
          <w:i w:val="false"/>
          <w:color w:val="000000"/>
          <w:sz w:val="28"/>
        </w:rPr>
        <w:t>
      Избирательный участок № 27</w:t>
      </w:r>
    </w:p>
    <w:bookmarkEnd w:id="116"/>
    <w:bookmarkStart w:name="z123" w:id="117"/>
    <w:p>
      <w:pPr>
        <w:spacing w:after="0"/>
        <w:ind w:left="0"/>
        <w:jc w:val="both"/>
      </w:pPr>
      <w:r>
        <w:rPr>
          <w:rFonts w:ascii="Times New Roman"/>
          <w:b w:val="false"/>
          <w:i w:val="false"/>
          <w:color w:val="000000"/>
          <w:sz w:val="28"/>
        </w:rPr>
        <w:t>
      Местонахождение участка: город Костанай, улица А. Матросова, 12, здание Республиканского государственного учреждения "Воинская часть № 6697".</w:t>
      </w:r>
    </w:p>
    <w:bookmarkEnd w:id="117"/>
    <w:bookmarkStart w:name="z124" w:id="118"/>
    <w:p>
      <w:pPr>
        <w:spacing w:after="0"/>
        <w:ind w:left="0"/>
        <w:jc w:val="both"/>
      </w:pPr>
      <w:r>
        <w:rPr>
          <w:rFonts w:ascii="Times New Roman"/>
          <w:b w:val="false"/>
          <w:i w:val="false"/>
          <w:color w:val="000000"/>
          <w:sz w:val="28"/>
        </w:rPr>
        <w:t>
      Избирательный участок № 28</w:t>
      </w:r>
    </w:p>
    <w:bookmarkEnd w:id="118"/>
    <w:bookmarkStart w:name="z125" w:id="119"/>
    <w:p>
      <w:pPr>
        <w:spacing w:after="0"/>
        <w:ind w:left="0"/>
        <w:jc w:val="both"/>
      </w:pPr>
      <w:r>
        <w:rPr>
          <w:rFonts w:ascii="Times New Roman"/>
          <w:b w:val="false"/>
          <w:i w:val="false"/>
          <w:color w:val="000000"/>
          <w:sz w:val="28"/>
        </w:rPr>
        <w:t>
      В границах: территория населенного пункта "Узкая колея".</w:t>
      </w:r>
    </w:p>
    <w:bookmarkEnd w:id="119"/>
    <w:bookmarkStart w:name="z126" w:id="120"/>
    <w:p>
      <w:pPr>
        <w:spacing w:after="0"/>
        <w:ind w:left="0"/>
        <w:jc w:val="both"/>
      </w:pPr>
      <w:r>
        <w:rPr>
          <w:rFonts w:ascii="Times New Roman"/>
          <w:b w:val="false"/>
          <w:i w:val="false"/>
          <w:color w:val="000000"/>
          <w:sz w:val="28"/>
        </w:rPr>
        <w:t>
      Входят дома: по улице Поповича №1, 1/А, 1/В, 1/1, 1/3, 1/5, 1/7, 1/9, 2, 2/2, 3, 4, 5, 6, 8, 9/1, 10, 11, 12, 13, 14, 16, 16/1, 18; по улице Титова №1, 1/1, 2, 3, 4,5, 6, 7, 8, 9, 10, 11, 12, 13, 14, 15, 15/1, 16, 17, 18, 20, 21; по улице Узкоколейная №1, 1/9, 2, 2/1, 2/2, 2/3, 2/4, 2А, 3, 4/1, 5, 6, 7, 8, 9, 9/1, 9/3, 10, 10А, 11, 12, 12/1, 13, 13/1, 14/1, 14/2, 14/3, 15, 16, 16/1, 16/5, 16А, 17, 19, 20, 20/1, 20/2, 20/10, 20/11, 20/13, 20/14, 20/15, 20/16, 20/17, 20/18, 20/19, 20/20, 20/21, 20/3, 20/4, 20/5, 20/6, 20/7, 20/8, 20/9, 20/22, 20/23, 20/24, 20/25, 20/26, 20/28, 20А, 21, 21/1, 23, 24, 25, 26, 27, 27А, 28, 29, 31, 33, 35, 35А, 35Б, 37, 39, 41, 41/1, 41/11, 43, 45, 47, 48, 49, 51.</w:t>
      </w:r>
    </w:p>
    <w:bookmarkEnd w:id="120"/>
    <w:bookmarkStart w:name="z127" w:id="121"/>
    <w:p>
      <w:pPr>
        <w:spacing w:after="0"/>
        <w:ind w:left="0"/>
        <w:jc w:val="both"/>
      </w:pPr>
      <w:r>
        <w:rPr>
          <w:rFonts w:ascii="Times New Roman"/>
          <w:b w:val="false"/>
          <w:i w:val="false"/>
          <w:color w:val="000000"/>
          <w:sz w:val="28"/>
        </w:rPr>
        <w:t>
      Местонахождение участка: город Костанай, улица Узкоколейная, 14, здание Государственного учреждения "Общеобразовательная средняя школа №25 отдела образования акимата города Костаная".</w:t>
      </w:r>
    </w:p>
    <w:bookmarkEnd w:id="121"/>
    <w:bookmarkStart w:name="z128" w:id="122"/>
    <w:p>
      <w:pPr>
        <w:spacing w:after="0"/>
        <w:ind w:left="0"/>
        <w:jc w:val="both"/>
      </w:pPr>
      <w:r>
        <w:rPr>
          <w:rFonts w:ascii="Times New Roman"/>
          <w:b w:val="false"/>
          <w:i w:val="false"/>
          <w:color w:val="000000"/>
          <w:sz w:val="28"/>
        </w:rPr>
        <w:t>
      Избирательный участок № 29</w:t>
      </w:r>
    </w:p>
    <w:bookmarkEnd w:id="122"/>
    <w:bookmarkStart w:name="z129" w:id="123"/>
    <w:p>
      <w:pPr>
        <w:spacing w:after="0"/>
        <w:ind w:left="0"/>
        <w:jc w:val="both"/>
      </w:pPr>
      <w:r>
        <w:rPr>
          <w:rFonts w:ascii="Times New Roman"/>
          <w:b w:val="false"/>
          <w:i w:val="false"/>
          <w:color w:val="000000"/>
          <w:sz w:val="28"/>
        </w:rPr>
        <w:t>
      В границах: от реки Тобол до улицы Г. Каирбекова, по улице Г. Каирбекова (четная сторона) до улицы С. Кубеева, по улице С. Кубеева, включая дома №1, 4, 6, 8, 12, 17 по этой улицы, до проспекта Кобыланды батыра, по проспекту Кобыланды батыра (четная сторона № 22, № 24) до улицы Киевская, по улице Киевская (нечетная сторона с № 3 по № 11) до улицы Г. Каирбекова, по улице Г. Каирбекова (нечетная сторона с № 351 по № 353) вдоль границы онкодиспансера, не включая его территорию, до улицы С. Кубеева, по улице С. Кубеева до реки Тобол.</w:t>
      </w:r>
    </w:p>
    <w:bookmarkEnd w:id="123"/>
    <w:bookmarkStart w:name="z130" w:id="124"/>
    <w:p>
      <w:pPr>
        <w:spacing w:after="0"/>
        <w:ind w:left="0"/>
        <w:jc w:val="both"/>
      </w:pPr>
      <w:r>
        <w:rPr>
          <w:rFonts w:ascii="Times New Roman"/>
          <w:b w:val="false"/>
          <w:i w:val="false"/>
          <w:color w:val="000000"/>
          <w:sz w:val="28"/>
        </w:rPr>
        <w:t>
      Входят дома: по проспекту Кобыланды батыра №22, 24, 24/1,24/2 24/17, 24Б; по улице Г. Каирбекова № 343, 345, 345А, 347, 347А, 347Б, 351, 351/1, 351/2, 351/3, 353, 353/1, 353/3, 355; по улице Киевская №3, 6, 7, 8, 11; по улице Красносельская № 4, 5, 5/1, 6, 7, 9, 9А, 9/1, 9/5, 10, 11, 12, 13, 14, 15, 16, 16А, 17, 18, 19, 19/1, 19/2, 20, 23, 23/1, 24/2, 26, 27, 27А, 28, 29, 30, 31, 31А, 32, 33, 34, 35, 36, 37, 37А, 38, 39, 39А, 40, 41, 42, 44, 46; по улице С. Кубеева №2А, 4, 6, 8, 10, 12, 17, 27; по улице Левобережная №1, 1А, 3, 5, 7, 9, 11, 13, 15, 15/1, 15/2, 15/3, 15/4, 15/5, 17, 19, 21, 23, 25; по улице Мичурина №2, 4, 6, 8, 10, 12, 12А, 14, 16, 18, 20, 22, 24, 26, 28, 30, 32; по улице Свободы № 2, 3, 3А, 4, 5, 6, 7, 8, 9, 9А, 10, 11, 11А, 12, 13, 14, 15, 16, 17, 19, 20, 21, 22, 23, 24, 25, 26, 27, 28, 29, 30, 31, 32, 33, 34, 35, 36, 37, 37А, 38, 39, 40, 41А, 42, 44, 46, 46А, 48.</w:t>
      </w:r>
    </w:p>
    <w:bookmarkEnd w:id="124"/>
    <w:bookmarkStart w:name="z131" w:id="125"/>
    <w:p>
      <w:pPr>
        <w:spacing w:after="0"/>
        <w:ind w:left="0"/>
        <w:jc w:val="both"/>
      </w:pPr>
      <w:r>
        <w:rPr>
          <w:rFonts w:ascii="Times New Roman"/>
          <w:b w:val="false"/>
          <w:i w:val="false"/>
          <w:color w:val="000000"/>
          <w:sz w:val="28"/>
        </w:rPr>
        <w:t>
      Местонахождение участка: город Костанай, улица Г. Каирбекова, 349, здание Государственного учреждения "Средняя школа №4 отдела образования акимата города Костаная".</w:t>
      </w:r>
    </w:p>
    <w:bookmarkEnd w:id="125"/>
    <w:bookmarkStart w:name="z132" w:id="126"/>
    <w:p>
      <w:pPr>
        <w:spacing w:after="0"/>
        <w:ind w:left="0"/>
        <w:jc w:val="both"/>
      </w:pPr>
      <w:r>
        <w:rPr>
          <w:rFonts w:ascii="Times New Roman"/>
          <w:b w:val="false"/>
          <w:i w:val="false"/>
          <w:color w:val="000000"/>
          <w:sz w:val="28"/>
        </w:rPr>
        <w:t>
      Избирательный участок № 30</w:t>
      </w:r>
    </w:p>
    <w:bookmarkEnd w:id="126"/>
    <w:bookmarkStart w:name="z133" w:id="127"/>
    <w:p>
      <w:pPr>
        <w:spacing w:after="0"/>
        <w:ind w:left="0"/>
        <w:jc w:val="both"/>
      </w:pPr>
      <w:r>
        <w:rPr>
          <w:rFonts w:ascii="Times New Roman"/>
          <w:b w:val="false"/>
          <w:i w:val="false"/>
          <w:color w:val="000000"/>
          <w:sz w:val="28"/>
        </w:rPr>
        <w:t>
      В границах: от линии железной дороги по улице Орджоникидзе до проспекта Кобыланды батыра, по проспекту Кобыланды батыра (нечетная сторона) до улицы Урожайная, по улице Урожайная (четная сторона с № 18А по №20) через территорию квартала в районе призывного пункта до улицы Зерновая, по улице Зерновая (нечетная сторона) до улицы С. Кубеева, по улице С. Кубеева (нечетная сторона с № 19 по № 25) до проспекта Кобыланды батыра, по проспекту Кобыланды батыра (нечетная сторона), до улицы Киевская, по улице Киевская до линии железной дороги.</w:t>
      </w:r>
    </w:p>
    <w:bookmarkEnd w:id="127"/>
    <w:bookmarkStart w:name="z134" w:id="128"/>
    <w:p>
      <w:pPr>
        <w:spacing w:after="0"/>
        <w:ind w:left="0"/>
        <w:jc w:val="both"/>
      </w:pPr>
      <w:r>
        <w:rPr>
          <w:rFonts w:ascii="Times New Roman"/>
          <w:b w:val="false"/>
          <w:i w:val="false"/>
          <w:color w:val="000000"/>
          <w:sz w:val="28"/>
        </w:rPr>
        <w:t>
      Входят дома: по улице Автомобильная № 14, 16, 16/1,18, 18А, 19, 20; по проспекту Кобыланды батыра №1, 1А, 2, 2А, 3А, 3Б, 3В, 4, 4А, 4Б, 5, 6, 7, 7А, 8, 8А, 9, 9А, 10, 10/1, 11, 11А, 12, 12А, 14, 15; по улице Зерновая № 12, 12/1, 12/3, 12/5, 15, 16, 19, 21, 21А, 22, 22А, 23, 26, 30; по улице С. Кубеева №19, 21, 23, 25; по улице Сейфуллина № 2, 3, 5, 7, 13; по улице Урожайная №18, 18А, 20.</w:t>
      </w:r>
    </w:p>
    <w:bookmarkEnd w:id="128"/>
    <w:bookmarkStart w:name="z135" w:id="129"/>
    <w:p>
      <w:pPr>
        <w:spacing w:after="0"/>
        <w:ind w:left="0"/>
        <w:jc w:val="both"/>
      </w:pPr>
      <w:r>
        <w:rPr>
          <w:rFonts w:ascii="Times New Roman"/>
          <w:b w:val="false"/>
          <w:i w:val="false"/>
          <w:color w:val="000000"/>
          <w:sz w:val="28"/>
        </w:rPr>
        <w:t>
      Местонахождение участка: город Костанай, проспект Кобыланды батыра, 3, здание Коммунального государственного казенного предприятия "Костанайский политехнический колледж" управления образования акимата Костанайской области.</w:t>
      </w:r>
    </w:p>
    <w:bookmarkEnd w:id="129"/>
    <w:bookmarkStart w:name="z136" w:id="130"/>
    <w:p>
      <w:pPr>
        <w:spacing w:after="0"/>
        <w:ind w:left="0"/>
        <w:jc w:val="both"/>
      </w:pPr>
      <w:r>
        <w:rPr>
          <w:rFonts w:ascii="Times New Roman"/>
          <w:b w:val="false"/>
          <w:i w:val="false"/>
          <w:color w:val="000000"/>
          <w:sz w:val="28"/>
        </w:rPr>
        <w:t>
      Избирательный участок № 31</w:t>
      </w:r>
    </w:p>
    <w:bookmarkEnd w:id="130"/>
    <w:bookmarkStart w:name="z137" w:id="131"/>
    <w:p>
      <w:pPr>
        <w:spacing w:after="0"/>
        <w:ind w:left="0"/>
        <w:jc w:val="both"/>
      </w:pPr>
      <w:r>
        <w:rPr>
          <w:rFonts w:ascii="Times New Roman"/>
          <w:b w:val="false"/>
          <w:i w:val="false"/>
          <w:color w:val="000000"/>
          <w:sz w:val="28"/>
        </w:rPr>
        <w:t>
      В границах: по улице С. Кубеева, вдоль границы онкодиспансера, не включая его территорию, до улицы Г. Каирбекова, по улице Г. Каирбекова (четная сторона с №336 по №340, нечетная сторона №369 по №371) через территорию микрорайона до улицы Тимирязева, по улице Тимирязева включая дома от №1 по №93 до улицы С. Кубеева.</w:t>
      </w:r>
    </w:p>
    <w:bookmarkEnd w:id="131"/>
    <w:bookmarkStart w:name="z138" w:id="132"/>
    <w:p>
      <w:pPr>
        <w:spacing w:after="0"/>
        <w:ind w:left="0"/>
        <w:jc w:val="both"/>
      </w:pPr>
      <w:r>
        <w:rPr>
          <w:rFonts w:ascii="Times New Roman"/>
          <w:b w:val="false"/>
          <w:i w:val="false"/>
          <w:color w:val="000000"/>
          <w:sz w:val="28"/>
        </w:rPr>
        <w:t>
      Входят дома: по улице Г. Каирбекова №336, 336А, 338, 338Б, 340; 340/1, 369, 369/1, 371, 371/1; по улице Красносельская №46, 48, 50, 51, 52, 53, 54, 55, 55А, 56, 57, 57А, 58, 59, 61, 63, 63А, 64, 65, 66, 67, 68, 69, 70, 71, 72, 73, 74, 75, 76, 77, 78, 79, 80, 80А, 81, 82, 84, 85, 85/1, 86, 87, 88, 89, 90, 91, 92, 93, 94, 94А, 95, 96, 97, 99, 100, 101, 102, 103, 104, 105, 106, 107, 108, 109, 110, 111, 111А, 112, 113, 114, 115, 116, 117, 118, 119, 120, 121, 122, 123, 125А, 126, 127, 129; по улице Свободы №43, 45, 47, 49, 51, 53, 54, 55, 56, 56/1, 56/2, 57, 58, 59, 60, 61, 62, 63, 64, 65, 66, 67, 68, 69, 70, 71, 72, 73А, 74, 75, 76, 76А, 77, 79, 80, 80А, 81, 82, 83, 84, 84а, 85, 86, 87, 88, 89, 90, 91, 92, 92А, 93, 94, 95, 97, 99, 105, 107; по улице Тимирязева №1, 2, 3, 4, 5, 6, 7, 8, 9, 10, 11, 12, 13, 14, 15, 16, 17, 18, 19, 20, 21, 22, 23, 24, 25, 26, 27, 28, 29, 30, 31, 32, 33, 33А, 34, 35, 36, 37, 38, 39, 40, 41, 42, 43, 44, 45, 46, 47, 48, 48А, 49, 50, 51, 52, 53, 54, 55, 56, 57, 57А, 58, 59, 60, 61, 62, 63, 64, 65, 66, 67, 68, 69, 70, 71, 72, 73, 74, 75, 76, 77, 78, 79, 80, 81, 82, 83, 85, 87, 89, 91, 93.</w:t>
      </w:r>
    </w:p>
    <w:bookmarkEnd w:id="132"/>
    <w:bookmarkStart w:name="z139" w:id="133"/>
    <w:p>
      <w:pPr>
        <w:spacing w:after="0"/>
        <w:ind w:left="0"/>
        <w:jc w:val="both"/>
      </w:pPr>
      <w:r>
        <w:rPr>
          <w:rFonts w:ascii="Times New Roman"/>
          <w:b w:val="false"/>
          <w:i w:val="false"/>
          <w:color w:val="000000"/>
          <w:sz w:val="28"/>
        </w:rPr>
        <w:t>
      Местонахождение участка: город Костанай, улица Г. Каирбекова, 334, здание Государственного учреждения "Средняя школа №9 отдела образования акимата города Костаная".</w:t>
      </w:r>
    </w:p>
    <w:bookmarkEnd w:id="133"/>
    <w:bookmarkStart w:name="z140" w:id="134"/>
    <w:p>
      <w:pPr>
        <w:spacing w:after="0"/>
        <w:ind w:left="0"/>
        <w:jc w:val="both"/>
      </w:pPr>
      <w:r>
        <w:rPr>
          <w:rFonts w:ascii="Times New Roman"/>
          <w:b w:val="false"/>
          <w:i w:val="false"/>
          <w:color w:val="000000"/>
          <w:sz w:val="28"/>
        </w:rPr>
        <w:t>
      Избирательный участок № 32</w:t>
      </w:r>
    </w:p>
    <w:bookmarkEnd w:id="134"/>
    <w:bookmarkStart w:name="z141" w:id="135"/>
    <w:p>
      <w:pPr>
        <w:spacing w:after="0"/>
        <w:ind w:left="0"/>
        <w:jc w:val="both"/>
      </w:pPr>
      <w:r>
        <w:rPr>
          <w:rFonts w:ascii="Times New Roman"/>
          <w:b w:val="false"/>
          <w:i w:val="false"/>
          <w:color w:val="000000"/>
          <w:sz w:val="28"/>
        </w:rPr>
        <w:t>
      В границах: от реки Тобол, вдоль границы населенного пункта "Тепличный", не включая дома расположенные на его территории, до улицы Г. Каирбекова, вдоль улицы Г. Каирбекова до улицы Текстильщиков, по улице Текстильщиков не включая дома индивидуальной застройки до реки Тобол.</w:t>
      </w:r>
    </w:p>
    <w:bookmarkEnd w:id="135"/>
    <w:bookmarkStart w:name="z142" w:id="136"/>
    <w:p>
      <w:pPr>
        <w:spacing w:after="0"/>
        <w:ind w:left="0"/>
        <w:jc w:val="both"/>
      </w:pPr>
      <w:r>
        <w:rPr>
          <w:rFonts w:ascii="Times New Roman"/>
          <w:b w:val="false"/>
          <w:i w:val="false"/>
          <w:color w:val="000000"/>
          <w:sz w:val="28"/>
        </w:rPr>
        <w:t>
      Входят дома: №1, 2, 4, 4Б, 5, 6, 8, 8/1, 9, 10, 11, 12, 13, 14, 14А, 15, 16, 17, 18, 19, 20, 21, 22, 23, 24, 25, 26, 27, 28, 29, 30, 31, 32, 33, 34, 35, 36, 37, 38, 42, 43, 44, 45, 46, 47, 48, 51, 52, 53, 54, 55, 56, 57, 58,59, 60, 61, 62, 64, 65, 66, 66/1, 66/2, 66/3, 66/4, 72 микрорайона 4; по улице Притобольская № 1, 3, 4, 5, 6, 7, 8, 9, 12, 14, 15, 16, 17, 18, 19, 21, 23, 24, 114А; по улице Совхозная №1, 1/17, 2, 2А, 2/2А,2/1, 2/3, 2/5, 2/7, 2/9, 2/11, 2/13, 2/15, 2/17, 2/19, 2/21, 2/23, 2/25, 2/25А, 2/27, 2/27А, 2/29, 2/33, 2/35, 2/37, 2/39, 2/41, 3, 3/37, 3/7, 4, 5, 6, 6А, 7, 8, 9, 10, 10А, 11, 12, 13, 14, 15, 16, 17, 18, 19, 20, 21, 22, 23, 24, 25, 25А, 26, 27, 28, 29, 30, 31, 32, 33, 34, 35, 36, 37, 38, 39, 40, 41, 42, 43, 44, 45, 46, 46/2, 47, 48, 49, 50, 51, 52, 53, 54, 56, 58, 60; улица 2 Совхозная №1, 1/1, 2, 2/1, 2А, 2Б, 2/29, 2/30, 2/33, 2/39, 3, 3/1, 3/3, 3/5, 3/7, 5, 5/2, 5/4, 5/6, 5/8, 7, 7/1, 7/2, 7/4, 7/6, 7/7, 7/8, 7/12, 7/14, 7/18, 7/20, 7А, 9, 9/1, 9/3, 9/5, 11, 11/3, 11/4, 11/6, 11/10, 17, 17/1, 17/3; по улице Тепличная № 1, 5, 6, 7, 9, 11, 13, 14, 20; по улице Южная №1, 2, 3, 4, 5, 6, 7, 8, 10, 12, 14; по улице Г. Каирбекова №352, 352/3, 354, 358, 358/1, 358А, 360 360/1, 360/3, 360/5, 360/7, 362, 362/2, 362/3, 362/4, 362/6, 362А, 364, 364/1, 364/3, 364/5, 366, 366/2, 366/4, 366/6, 368, 368/1, 370, 370/1, 370/2, 370/3, 370/4, 370/5, 370/6, 372, 372/1, 372/2, 372А, 398.</w:t>
      </w:r>
    </w:p>
    <w:bookmarkEnd w:id="136"/>
    <w:bookmarkStart w:name="z143" w:id="137"/>
    <w:p>
      <w:pPr>
        <w:spacing w:after="0"/>
        <w:ind w:left="0"/>
        <w:jc w:val="both"/>
      </w:pPr>
      <w:r>
        <w:rPr>
          <w:rFonts w:ascii="Times New Roman"/>
          <w:b w:val="false"/>
          <w:i w:val="false"/>
          <w:color w:val="000000"/>
          <w:sz w:val="28"/>
        </w:rPr>
        <w:t>
      Местонахождение участка: город Костанай, улица Текстильщиков, 9, здание Дворца культуры "Студентов".</w:t>
      </w:r>
    </w:p>
    <w:bookmarkEnd w:id="137"/>
    <w:bookmarkStart w:name="z144" w:id="138"/>
    <w:p>
      <w:pPr>
        <w:spacing w:after="0"/>
        <w:ind w:left="0"/>
        <w:jc w:val="both"/>
      </w:pPr>
      <w:r>
        <w:rPr>
          <w:rFonts w:ascii="Times New Roman"/>
          <w:b w:val="false"/>
          <w:i w:val="false"/>
          <w:color w:val="000000"/>
          <w:sz w:val="28"/>
        </w:rPr>
        <w:t>
      Избирательный участок № 33</w:t>
      </w:r>
    </w:p>
    <w:bookmarkEnd w:id="138"/>
    <w:bookmarkStart w:name="z145" w:id="139"/>
    <w:p>
      <w:pPr>
        <w:spacing w:after="0"/>
        <w:ind w:left="0"/>
        <w:jc w:val="both"/>
      </w:pPr>
      <w:r>
        <w:rPr>
          <w:rFonts w:ascii="Times New Roman"/>
          <w:b w:val="false"/>
          <w:i w:val="false"/>
          <w:color w:val="000000"/>
          <w:sz w:val="28"/>
        </w:rPr>
        <w:t>
      В границах: от улицы Г. Каирбекова по улице Киевская (четная сторона с № 18 по № 26) до проспекта Кобыланды батыра, по проспекту Кобыланды батыра (четная сторона №30) через территорию микрорайона в районе школы №3 до улицы Г. Каирбекова, по улице Г. Каирбекова (нечетная сторона с № 373 по № 385/1) до улицы Киевская.</w:t>
      </w:r>
    </w:p>
    <w:bookmarkEnd w:id="139"/>
    <w:bookmarkStart w:name="z146" w:id="140"/>
    <w:p>
      <w:pPr>
        <w:spacing w:after="0"/>
        <w:ind w:left="0"/>
        <w:jc w:val="both"/>
      </w:pPr>
      <w:r>
        <w:rPr>
          <w:rFonts w:ascii="Times New Roman"/>
          <w:b w:val="false"/>
          <w:i w:val="false"/>
          <w:color w:val="000000"/>
          <w:sz w:val="28"/>
        </w:rPr>
        <w:t>
      Входят дома: по проспекту Кобыланды батыра № 26, 26/1, 26/2, 28/1, 28Б, 30, 30/1, 30А; по улице Г. Каирбекова № 355, 357, 361, 365, 367, 367А, 373, 375, 377, 379, 379А, 383, 383/1, 385, 385/1; по улице Киевская №18, 18А, 20, 22, 24. 26.</w:t>
      </w:r>
    </w:p>
    <w:bookmarkEnd w:id="140"/>
    <w:bookmarkStart w:name="z147" w:id="141"/>
    <w:p>
      <w:pPr>
        <w:spacing w:after="0"/>
        <w:ind w:left="0"/>
        <w:jc w:val="both"/>
      </w:pPr>
      <w:r>
        <w:rPr>
          <w:rFonts w:ascii="Times New Roman"/>
          <w:b w:val="false"/>
          <w:i w:val="false"/>
          <w:color w:val="000000"/>
          <w:sz w:val="28"/>
        </w:rPr>
        <w:t>
      Местонахождение участка: город Костанай, проспект Кобыланды батыра, 28, здание Государственного учреждения "Школа-гимназия №3 отдела образования акимата города Костаная".</w:t>
      </w:r>
    </w:p>
    <w:bookmarkEnd w:id="141"/>
    <w:bookmarkStart w:name="z148" w:id="142"/>
    <w:p>
      <w:pPr>
        <w:spacing w:after="0"/>
        <w:ind w:left="0"/>
        <w:jc w:val="both"/>
      </w:pPr>
      <w:r>
        <w:rPr>
          <w:rFonts w:ascii="Times New Roman"/>
          <w:b w:val="false"/>
          <w:i w:val="false"/>
          <w:color w:val="000000"/>
          <w:sz w:val="28"/>
        </w:rPr>
        <w:t>
      Избирательный участок № 34</w:t>
      </w:r>
    </w:p>
    <w:bookmarkEnd w:id="142"/>
    <w:bookmarkStart w:name="z149" w:id="143"/>
    <w:p>
      <w:pPr>
        <w:spacing w:after="0"/>
        <w:ind w:left="0"/>
        <w:jc w:val="both"/>
      </w:pPr>
      <w:r>
        <w:rPr>
          <w:rFonts w:ascii="Times New Roman"/>
          <w:b w:val="false"/>
          <w:i w:val="false"/>
          <w:color w:val="000000"/>
          <w:sz w:val="28"/>
        </w:rPr>
        <w:t>
      В границах: от границы населенного пункта "Киевский" по улице А. Матросова (нечетная сторона) до проспекта Кобыланды батыра, по проспекту Кобыланды батыра (четная сторона с № 34 по № 42/1) до улицы Текстильщиков, по улице Текстильщиков (нечетная сторона №21, 23, 23А) через территорию микрорайона до проспекта Кобыланды батыра, по проспекту Кобыланды батыра (нечетная сторона с № 17 по № 23) до улицы Киевская, по улице Киевская (четная сторона) до границы населенного пункта "Киевский".</w:t>
      </w:r>
    </w:p>
    <w:bookmarkEnd w:id="143"/>
    <w:bookmarkStart w:name="z150" w:id="144"/>
    <w:p>
      <w:pPr>
        <w:spacing w:after="0"/>
        <w:ind w:left="0"/>
        <w:jc w:val="both"/>
      </w:pPr>
      <w:r>
        <w:rPr>
          <w:rFonts w:ascii="Times New Roman"/>
          <w:b w:val="false"/>
          <w:i w:val="false"/>
          <w:color w:val="000000"/>
          <w:sz w:val="28"/>
        </w:rPr>
        <w:t>
      Входят дома: по проспекту Кобыланды батыра № 17, 17А, 19, 19/1, 19А, 19Б, 21А, 21/3, 32, 32/1, 34, 36, 36А, 36Б, 36Г, 38, 38А, 40, 40А, 40/1, 42, 42/1; по улице Текстильщиков № 21, 23, 23А.</w:t>
      </w:r>
    </w:p>
    <w:bookmarkEnd w:id="144"/>
    <w:bookmarkStart w:name="z151" w:id="145"/>
    <w:p>
      <w:pPr>
        <w:spacing w:after="0"/>
        <w:ind w:left="0"/>
        <w:jc w:val="both"/>
      </w:pPr>
      <w:r>
        <w:rPr>
          <w:rFonts w:ascii="Times New Roman"/>
          <w:b w:val="false"/>
          <w:i w:val="false"/>
          <w:color w:val="000000"/>
          <w:sz w:val="28"/>
        </w:rPr>
        <w:t>
      Местонахождение участка: город Костанай, проспект Кобыланды батыра, 21, здание Коммунального государственного предприятия "Поликлиника №3" управления здравоохранения акимата Костанайской области.</w:t>
      </w:r>
    </w:p>
    <w:bookmarkEnd w:id="145"/>
    <w:bookmarkStart w:name="z152" w:id="146"/>
    <w:p>
      <w:pPr>
        <w:spacing w:after="0"/>
        <w:ind w:left="0"/>
        <w:jc w:val="both"/>
      </w:pPr>
      <w:r>
        <w:rPr>
          <w:rFonts w:ascii="Times New Roman"/>
          <w:b w:val="false"/>
          <w:i w:val="false"/>
          <w:color w:val="000000"/>
          <w:sz w:val="28"/>
        </w:rPr>
        <w:t>
      Избирательный участок № 35</w:t>
      </w:r>
    </w:p>
    <w:bookmarkEnd w:id="146"/>
    <w:bookmarkStart w:name="z153" w:id="147"/>
    <w:p>
      <w:pPr>
        <w:spacing w:after="0"/>
        <w:ind w:left="0"/>
        <w:jc w:val="both"/>
      </w:pPr>
      <w:r>
        <w:rPr>
          <w:rFonts w:ascii="Times New Roman"/>
          <w:b w:val="false"/>
          <w:i w:val="false"/>
          <w:color w:val="000000"/>
          <w:sz w:val="28"/>
        </w:rPr>
        <w:t>
      В границах: от северной части города по улице Г. Каирбекова (нечетная сторона с № 425 по № 445) до улицы Курганская, по улице Курганская (№ 4, № 5) через территорию микрорайона в районе школы №22 до проспекта Кобыланды батыра, по проспекту Кобыланды батыра (нечетная сторона с № 25 по № 29) до улицы А. Матросова, по улице А. Матросова (четная сторона) вдоль границы населенного пункта "Киевский" до северной части города.</w:t>
      </w:r>
    </w:p>
    <w:bookmarkEnd w:id="147"/>
    <w:bookmarkStart w:name="z154" w:id="148"/>
    <w:p>
      <w:pPr>
        <w:spacing w:after="0"/>
        <w:ind w:left="0"/>
        <w:jc w:val="both"/>
      </w:pPr>
      <w:r>
        <w:rPr>
          <w:rFonts w:ascii="Times New Roman"/>
          <w:b w:val="false"/>
          <w:i w:val="false"/>
          <w:color w:val="000000"/>
          <w:sz w:val="28"/>
        </w:rPr>
        <w:t>
      Входят дома: по проспекту Кобыланды батыра № 25, 25/9, 29, 29/1, 31, 33, 35, 35/1, 37, 39, 43, 44, 44/1, 45, 45А, 46, 47, 48, 49, 49/1, 49/2, 49/3, 50, 50А, 51, 51/1, 51/3, 51А, 52, 52/13, 52/20, 53, 54, 54А, 55, 56, 57, 58, 58А, 58Б, 58/19, 59, 60, 61, 62А, 64, 66, 68, 70, 72, 74, 76, 78, 80, 82, 86, 86/1, 88, 90; по 1 проезду Герцена №58/1, 58/3, 58/5, 58/6, 58/7, 58/9, 58/11, 58/13, 58/15, 58/17, 58/19, 58/21, 58/23, 58/25, 58/27, 58/29, 58/31, 58/33, 58/35, 58/37, 58/39, 58/41, 58/43, 58/45, 58/47; по 2 проезду Герцена № 58/6, 58/8, 58/10, 58/12, 58/16, 58/18, 58/20, 58/26, 58/28, 58/30, 58/32, 58/34, 58/36, 58/38, 58/40, 58/42, 58/44; по 3 проезду Герцена №1Б, 58А, 58Б, 58/1, 58/5, 58/7, 58/9, 58/11, 58/13, 58/15, 58/17, 58/19, 58/21, 58/23, 58/25, 58/27, 58/29, 58/31, 58/33; по 4 проезду Герцена № 58/2, 58/4, 58/6, 58/8, 58/10, 58/12, 58/14, 58/16, 58/18, 58/20, 58/22, 58/24, 58/26, 58/28, 58/30, 58/32, 58/34, 58/36, 58/38, 58/40, 58/42; по 5 проезду Герцена № 58/1, 58/3, 58/5, 58/9, 58/11, 58/15, 58/17, 58/21, 58/23, 58/25, 58/27, 58/29, 58/31, 58/33, 58/35, 58/37; по улице Г. Каирбекова № 425, 427, 429, 431, 433, 435, 437, 439, 441, 443, 445, 445А, 447, 447А, 449, 453, 459, 459Б; по улице Костанайская №3, 8, 9, 10, 11, 12, 13, 14, 15, 20, 23, 24, 26, 36, 37, 41, 62; по улице 1 Костанайская №5, 7, 9, 9А, 10, 10А, 14, 14А, 15, 17, 20, 21, 22, 24, 24А, 26, 26А, 27, 28, 30, 36, 36А, 36В, 40, 52; по улице 2 Костанайская № 1, 1А, 1Б, 1В, 2А, 2Б, 3, 5, 9, 10, 11, 21, 22, 24, 25, 26, 28, 30, 32, 33, 34, 34А, 35, 37, 39, 40, 41, 44, 46, 53, 54, 54А, 55, 56, 56/1, 56/2, 56/3, 56/4, 56/5, 56/6, 56/7, 56/8, 56/9, 56/10, 56/11, 56/12 56/13, 56/14, 56/15, 56/16, 56/17, 56/18, 56/20, 56/21, 56/22, 56/24, 56/25, 56/26, 56/28, 57, 58, 60, 62, 62А, 64, 67, 164; по улице 3 Костанайская № 8, 10, 12, 12А, 12Б, 14, 16, 18, 19, 20, 70, 72; по проезду 4 Костанайский № 5; по улице Курганская № 3, 4, 4/2, 5, 5/1, 7/4, 12, 13, 15, 15А, 15Б, 17, 19, 21, 25, 25/9, 27/11, 31А; по улице 4 Костанайская № 1, 1А, 1Б, 2, 2А, 2Б, 3, 5, 6, 7, 7/1, 8, 9, 9/1, 10, 10/1, 11, 11/1, 12, 13, 13/1, 14, 14А, 15, 15/1, 16, 17/1, 18, 19/1, 21/1, 23/1, 25/1, 27/1, 29/,1; по улице 5 Костанайская №1, 1А, 1Б, 1В, 1Г, 1Д, 1Е, 1К, 2, 3, 4, 4А, 5, 6, 6А, 7, 8, 10, 11, 12, 13, 14, 15, 16, 18, 20, 22, 22А, 24, 51; по улице 6 Костанайская № 1, 3, 5, 7, 11, 13, 15, 17, 19, 21, 23, 25.</w:t>
      </w:r>
    </w:p>
    <w:bookmarkEnd w:id="148"/>
    <w:bookmarkStart w:name="z155" w:id="149"/>
    <w:p>
      <w:pPr>
        <w:spacing w:after="0"/>
        <w:ind w:left="0"/>
        <w:jc w:val="both"/>
      </w:pPr>
      <w:r>
        <w:rPr>
          <w:rFonts w:ascii="Times New Roman"/>
          <w:b w:val="false"/>
          <w:i w:val="false"/>
          <w:color w:val="000000"/>
          <w:sz w:val="28"/>
        </w:rPr>
        <w:t>
      Местонахождение участка: город Костанай, проспект Кобыланды батыра, 27, здание "Костанайского социально-технического университета имени З. Алдамжара".</w:t>
      </w:r>
    </w:p>
    <w:bookmarkEnd w:id="149"/>
    <w:bookmarkStart w:name="z156" w:id="150"/>
    <w:p>
      <w:pPr>
        <w:spacing w:after="0"/>
        <w:ind w:left="0"/>
        <w:jc w:val="both"/>
      </w:pPr>
      <w:r>
        <w:rPr>
          <w:rFonts w:ascii="Times New Roman"/>
          <w:b w:val="false"/>
          <w:i w:val="false"/>
          <w:color w:val="000000"/>
          <w:sz w:val="28"/>
        </w:rPr>
        <w:t>
      Избирательный участок № 36</w:t>
      </w:r>
    </w:p>
    <w:bookmarkEnd w:id="150"/>
    <w:bookmarkStart w:name="z157" w:id="151"/>
    <w:p>
      <w:pPr>
        <w:spacing w:after="0"/>
        <w:ind w:left="0"/>
        <w:jc w:val="both"/>
      </w:pPr>
      <w:r>
        <w:rPr>
          <w:rFonts w:ascii="Times New Roman"/>
          <w:b w:val="false"/>
          <w:i w:val="false"/>
          <w:color w:val="000000"/>
          <w:sz w:val="28"/>
        </w:rPr>
        <w:t>
      В границах: от улицы Г. Каирбекова по улице Курганская, не включая дома по этой улице, через территорию микрорайона в районе школы №22 до проспекта Кобыланды батыра, по проспекту Кобыланды батыра до улицы Текстильщиков, по улице Текстильщиков (четная сторона с №8 по №18) до улицы Г. Каирбекова, по улице Г. Каирбекова, включая дома №399, 399/1, 403, 405, 407, 409, 411, до улицы Курганская.</w:t>
      </w:r>
    </w:p>
    <w:bookmarkEnd w:id="151"/>
    <w:bookmarkStart w:name="z158" w:id="152"/>
    <w:p>
      <w:pPr>
        <w:spacing w:after="0"/>
        <w:ind w:left="0"/>
        <w:jc w:val="both"/>
      </w:pPr>
      <w:r>
        <w:rPr>
          <w:rFonts w:ascii="Times New Roman"/>
          <w:b w:val="false"/>
          <w:i w:val="false"/>
          <w:color w:val="000000"/>
          <w:sz w:val="28"/>
        </w:rPr>
        <w:t>
      Входят дома: по проспекту Кобыланды батыра №46/1, 60А, 62; по улице Г. Каирбекова №397, 399, 399/1, 399/2, 401, 403, 403А, 405, 405/1, 405А, 407, 409, 409А, 411; по улице Текстильщиков № 6, 6/1, 8, 10, 10А,10/5, 14, 16, 18.</w:t>
      </w:r>
    </w:p>
    <w:bookmarkEnd w:id="152"/>
    <w:bookmarkStart w:name="z159" w:id="153"/>
    <w:p>
      <w:pPr>
        <w:spacing w:after="0"/>
        <w:ind w:left="0"/>
        <w:jc w:val="both"/>
      </w:pPr>
      <w:r>
        <w:rPr>
          <w:rFonts w:ascii="Times New Roman"/>
          <w:b w:val="false"/>
          <w:i w:val="false"/>
          <w:color w:val="000000"/>
          <w:sz w:val="28"/>
        </w:rPr>
        <w:t>
      Местонахождение участка: город Костанай, проспект Кобыланды батыра, 40/1, здание Государственного учреждения "Средняя школа №22 отдела образования акимата города Костаная".</w:t>
      </w:r>
    </w:p>
    <w:bookmarkEnd w:id="153"/>
    <w:bookmarkStart w:name="z160" w:id="154"/>
    <w:p>
      <w:pPr>
        <w:spacing w:after="0"/>
        <w:ind w:left="0"/>
        <w:jc w:val="both"/>
      </w:pPr>
      <w:r>
        <w:rPr>
          <w:rFonts w:ascii="Times New Roman"/>
          <w:b w:val="false"/>
          <w:i w:val="false"/>
          <w:color w:val="000000"/>
          <w:sz w:val="28"/>
        </w:rPr>
        <w:t>
      Избирательный участок № 37</w:t>
      </w:r>
    </w:p>
    <w:bookmarkEnd w:id="154"/>
    <w:bookmarkStart w:name="z161" w:id="155"/>
    <w:p>
      <w:pPr>
        <w:spacing w:after="0"/>
        <w:ind w:left="0"/>
        <w:jc w:val="both"/>
      </w:pPr>
      <w:r>
        <w:rPr>
          <w:rFonts w:ascii="Times New Roman"/>
          <w:b w:val="false"/>
          <w:i w:val="false"/>
          <w:color w:val="000000"/>
          <w:sz w:val="28"/>
        </w:rPr>
        <w:t>
      В границах: от улицы Воинов Интернационалистов по проспекту Абая (нечетная сторона № 33, № 35) до улицы С. Баймагамбетова, по улице С. Баймагамбетова (четная сторона) до улицы Гвардейская, по улице Гвардейская (нечетная сторона с № 1 по № 11) до улицы Садовая, по улице Садовая (нечетная сторона с № 55 по № 73, четная сторона с №98 по №110/4) до территории квартала вдоль границы облтубдиспансера, не включая его территорию, до улицы С. Баймагамбетова по улице С. Баймагамбетова (четная сторона №8) до улицы Воинов Интернационалистов.</w:t>
      </w:r>
    </w:p>
    <w:bookmarkEnd w:id="155"/>
    <w:bookmarkStart w:name="z162" w:id="156"/>
    <w:p>
      <w:pPr>
        <w:spacing w:after="0"/>
        <w:ind w:left="0"/>
        <w:jc w:val="both"/>
      </w:pPr>
      <w:r>
        <w:rPr>
          <w:rFonts w:ascii="Times New Roman"/>
          <w:b w:val="false"/>
          <w:i w:val="false"/>
          <w:color w:val="000000"/>
          <w:sz w:val="28"/>
        </w:rPr>
        <w:t>
      Входят дома: по проспекту Абая №33, 33/1, 35Б; по улице С. Баймагамбетова №4, 4А, 5, 7, 8, 9, 11, 13, 13/1, 13/3, 13/8, 15, 17, 19, 21, 23, 23А, 25, 27; по улице Баумана №,4, 4/1, 4/2, 4/3, 4/4, 4/5, 4/6, 4/7, 4/8, 4/9, 4/10, 4/11, 4/12, 4/13, 4/14, 14/15, 4/16, 4/18, 4/20, 4/22, 6, 8, 8А, 10, 12, 14/2, 14/4, 14/6, 14/6А, 18, 19, 19/2, 20, 21/3, 21/9, 22, 26; по улице Гвардейская № 1/1, 3, 3/1, 3/3, 3/5, 5, 5/1, 5/2, 5/3, 5/4, 5/5, 5/6, 5/8, 5/10, 5/12, 5/14, 5/16, 5/18, 7, 9, 9А, 9Б, 9/1, 9/3, 9/5, 9/7, 11, 11/1, 11/3, 11/5, 11/7; по улице Садовая №55, 57, 59, 61, 63, 65, 67, 69, 70, 71, 71А, 73, 98, 100А, 100Г, 100Д, 100Е, 100И,100К, 110/4; по улице Фрунзе №1, 2, 3, 4, 5, 6, 7, 8, 9, 10, 11, 12, 13, 14, 15, 16, 17, 19.</w:t>
      </w:r>
    </w:p>
    <w:bookmarkEnd w:id="156"/>
    <w:bookmarkStart w:name="z163" w:id="157"/>
    <w:p>
      <w:pPr>
        <w:spacing w:after="0"/>
        <w:ind w:left="0"/>
        <w:jc w:val="both"/>
      </w:pPr>
      <w:r>
        <w:rPr>
          <w:rFonts w:ascii="Times New Roman"/>
          <w:b w:val="false"/>
          <w:i w:val="false"/>
          <w:color w:val="000000"/>
          <w:sz w:val="28"/>
        </w:rPr>
        <w:t>
      Местонахождение участка: город Костанай, проспект Абая, 35, здание Коммунального государственного казенного предприятия "Индустриально-педагогический колледж" управления образования акимата Костанайской области.</w:t>
      </w:r>
    </w:p>
    <w:bookmarkEnd w:id="157"/>
    <w:bookmarkStart w:name="z164" w:id="158"/>
    <w:p>
      <w:pPr>
        <w:spacing w:after="0"/>
        <w:ind w:left="0"/>
        <w:jc w:val="both"/>
      </w:pPr>
      <w:r>
        <w:rPr>
          <w:rFonts w:ascii="Times New Roman"/>
          <w:b w:val="false"/>
          <w:i w:val="false"/>
          <w:color w:val="000000"/>
          <w:sz w:val="28"/>
        </w:rPr>
        <w:t>
      Избирательный участок № 38</w:t>
      </w:r>
    </w:p>
    <w:bookmarkEnd w:id="158"/>
    <w:bookmarkStart w:name="z165" w:id="159"/>
    <w:p>
      <w:pPr>
        <w:spacing w:after="0"/>
        <w:ind w:left="0"/>
        <w:jc w:val="both"/>
      </w:pPr>
      <w:r>
        <w:rPr>
          <w:rFonts w:ascii="Times New Roman"/>
          <w:b w:val="false"/>
          <w:i w:val="false"/>
          <w:color w:val="000000"/>
          <w:sz w:val="28"/>
        </w:rPr>
        <w:t>
      В границах: от улицы Маяковского по улице Сибирская (нечетная сторона) до улицы Джамбула, по улице Джамбула (нечетная сторона с № 89 по № 89/3) до проспекта Абая, по проспекту Абая (четная сторона с № 34 по № 50) через территорию микрорайона до улицы Маяковского, по улице Маяковского № 104/1, № 104/2) до улицы Сибирская.</w:t>
      </w:r>
    </w:p>
    <w:bookmarkEnd w:id="159"/>
    <w:bookmarkStart w:name="z166" w:id="160"/>
    <w:p>
      <w:pPr>
        <w:spacing w:after="0"/>
        <w:ind w:left="0"/>
        <w:jc w:val="both"/>
      </w:pPr>
      <w:r>
        <w:rPr>
          <w:rFonts w:ascii="Times New Roman"/>
          <w:b w:val="false"/>
          <w:i w:val="false"/>
          <w:color w:val="000000"/>
          <w:sz w:val="28"/>
        </w:rPr>
        <w:t>
      Входят дома: по проспекту Абая №36, 36/1, 36/2, 38, 40/1, 42/1, 44, 44/1, 46, 48, 50; по улице Джамбула № 83А, 89, 89/1, 89/3, 91, 93, 95, 97; по улице Маяковского №104/1, 104/2, 104/5, 104/6, 104А;</w:t>
      </w:r>
    </w:p>
    <w:bookmarkEnd w:id="160"/>
    <w:bookmarkStart w:name="z167" w:id="161"/>
    <w:p>
      <w:pPr>
        <w:spacing w:after="0"/>
        <w:ind w:left="0"/>
        <w:jc w:val="both"/>
      </w:pPr>
      <w:r>
        <w:rPr>
          <w:rFonts w:ascii="Times New Roman"/>
          <w:b w:val="false"/>
          <w:i w:val="false"/>
          <w:color w:val="000000"/>
          <w:sz w:val="28"/>
        </w:rPr>
        <w:t>
      Местонахождение участка: город Костанай, проспект Абая, 34, здание Костанайского филиала Товарищество с ограниченной ответственностью "КазНИИМЭСХ".</w:t>
      </w:r>
    </w:p>
    <w:bookmarkEnd w:id="161"/>
    <w:bookmarkStart w:name="z168" w:id="162"/>
    <w:p>
      <w:pPr>
        <w:spacing w:after="0"/>
        <w:ind w:left="0"/>
        <w:jc w:val="both"/>
      </w:pPr>
      <w:r>
        <w:rPr>
          <w:rFonts w:ascii="Times New Roman"/>
          <w:b w:val="false"/>
          <w:i w:val="false"/>
          <w:color w:val="000000"/>
          <w:sz w:val="28"/>
        </w:rPr>
        <w:t>
      Избирательный участок № 39</w:t>
      </w:r>
    </w:p>
    <w:bookmarkEnd w:id="162"/>
    <w:bookmarkStart w:name="z169" w:id="163"/>
    <w:p>
      <w:pPr>
        <w:spacing w:after="0"/>
        <w:ind w:left="0"/>
        <w:jc w:val="both"/>
      </w:pPr>
      <w:r>
        <w:rPr>
          <w:rFonts w:ascii="Times New Roman"/>
          <w:b w:val="false"/>
          <w:i w:val="false"/>
          <w:color w:val="000000"/>
          <w:sz w:val="28"/>
        </w:rPr>
        <w:t>
      В границах: от реки Тобол по улице Кирпичная (четная сторона с № 2 по № 38) до улицы Краснопартизанская, по улице Краснопартизанская (нечетная сторона) до улицы Л. Беды, по улице Л. Беды (четная сторона с № 2 по № 28) до проспекта Абая, по проспекту Абая (нечетная сторона) до улицы М. Хакимжановой, по улице М. Хакимжановой (четная сторона с № 56А по №60) до улицы И. Алтынсарина, по улице И. Алтынсарина (четная сторона №28) до улицы В. М. Комарова, по улице В. М. Комарова (четная сторона с № 12 по № 22) до улицы 5 Декабря, по улице 5 Декабря (нечетная сторона с № 49 по № 67) до улицы Л. Беды, по улице Л. Беды (нечетная сторона с № 23 по № 33) до улицы И. Алтынсарина , по улице И. Алтынсарина (четная сторона с № 32 по № 94) вдоль лога Костанай-сай до улицы Абильсай, по улице Абильсай (нечетная сторона с № 1 по № 51) до реки Тобол.</w:t>
      </w:r>
    </w:p>
    <w:bookmarkEnd w:id="163"/>
    <w:bookmarkStart w:name="z170" w:id="164"/>
    <w:p>
      <w:pPr>
        <w:spacing w:after="0"/>
        <w:ind w:left="0"/>
        <w:jc w:val="both"/>
      </w:pPr>
      <w:r>
        <w:rPr>
          <w:rFonts w:ascii="Times New Roman"/>
          <w:b w:val="false"/>
          <w:i w:val="false"/>
          <w:color w:val="000000"/>
          <w:sz w:val="28"/>
        </w:rPr>
        <w:t>
      Входят дома: по улице 5 Декабря №49, 51, 53, 53/3, 55, 55А, 55/4, 55/5, 55/9, 57,57А, 59, 61, 63, 65, 67; по улице 8 Марта №22, 24, 26, 27, 28, 29, 30, 30А, 31, 32, 34, 37, 38, 39, 40, 41, 44, 45, 46, 47, 48, 49, 50, 51, 51/1, 51/1А, 51/1Б, 51/2, 51/3, 51/4, 51/5, 51/6, 51/7, 51/8, 51/9, 51/10, 51/13, 52, 52А, 53, 54, 55, 56, 57, 58, 59, 60, 61, 62, 63, 64, 65, 66, 67, 68, 69, 70, 71, 71/1, 71/3, 71/5, 71/7, 72, 73, 73А, 74, 75, 75А, 76, 77, 78, 79, 80, 81, 81А, 83, 84, 86, 86А, 88, 88А, 90; по проспекту Абая №63, 67, 69, 71, 75, 75/1, 75/2,75/3, 75/4, 75/6, 75/7, 75/8, 75/9, 75/10, 75/12, 75/14, 77, 79, 81, 83, 85, 87, 89, 91, 91А, 93, 95, 98А, 99, 100, 101, 102, 103, 103/1, 103/2, 103/3, 103/4, 103/5, 103/6, 103/7, 103/8, 103/9, 103/10, 103/11, 103/12, 103/13, 103/14, 103/16, 103/18, 103/20,104, 105, 106, 107, 108, 109, 110, 111, 112, 113, 115, 116, 116А, 116В, 117, 118, 119, 120, 121, 122, 123, 124, 125, 126, 127, 128, 128А, 129, 130, 131, 132, 133, 134, 135, 136; по улице И. Алтынсарина №11, 13, 15, 17, 19, 21, 23, 25, 27, 28, 29, 30, 31, 32, 33, 34, 36, 38, 40, 42, 44, 46, 50, 52, 56, 58, 60, 62, 64, 64/7, 66, 66/1, 66/2, 66/3, 66/5, 66/6, 66/7, 66/8, 66/9, 66/10, 66/11, 66/12, 68, 70, 72, 78, 80, 82, 84, 86, 88, 90, 92, 94; по улице Л. Беды № 4, 6, 8, 10, 12, 18, 18А, 20, 22, 23А, 24, 25, 26, 27, 28, 28А, 29, 30, 31, 32, 33, 34, 36, 38, 40, 42, 46, 48, 50, 52, 54; по улице Джамбула №1, 1А, 2, 2А, 3, 4, 5, 6, 6А, 7, 8, 8/1А, 8/3, 8/5, 8/7, 9, 10, 10А, 11, 12, 12А, 13, 14, 15, 16, 17, 18, 20, 21, 22, 23, 24, 25, 26, 27, 27А, 28, 29, 30, 31, 32, 33, 33А, 34, 34А, 34/2, 34/4, 34/6, 34/8, 34/10, 34/13, 35, 36А, 36/1, 36/3, 36/5, 36/7, 36/9, 36/11, 36/13, 37, 37А, 39, 39А; по улице Абильсай №1, 3, 7, 9, 13, 17, 17А, 19, 19/1, 19/2, 19/3, 19/5, 19/6, 21, 21А, 23, 25, 29, 31, 39, 41, 41А, 47; по улице Кирпичная №2, 4, 6, 12, 14, 14/2, 14/6,14/6А, 14/10, 14/14, 16, 16/2, 16/4, 16/6, 16/8, 16/10, 16/12, 18, 20, 34, 36, 38; по улице В. М. Комарова № 14, 14А, 16, 18, 20, 22; по улице Краснопартизанская №8, 12, 12А, 12/1, 12/4, 12/5, 12/6, 12/7, 12/8, 12/9, 12/12, 14, 15, 16, 17, 18, 19, 20, 21, 21А, 22, 23, 24, 24А, 25, 26, 27, 28, 32, 34, 35, 36, 37, 37А, 38, 39, 40, 41, 42, 43, 45, 45/1, 46, 46А, 47, 48, 49, 49А, 50, 52, 53, 54, 56, 57, 58, 58/1, 58/1А,58/2, 58/3, 58/4, 58/5, 58/6, 58/7, 58/8, 58/8А, 58/10, 59, 60, 61, 62, 63, 64, 65, 66, 67, 68, 69, 74, 75, 77, 79, 79А; по улице Маяковского №1, 1А, 2, 3, 4, 5, 6, 7, 8, 8/1, 9, 10, 10/1, 11, 11А, 12, 12А, 13, 14, 15, 16, 17, 18, 19, 20, 20/1, 21, 22, 24, 25, 26, 27, 28, 29, 31, 32, 33, 34, 35, 36, 37, 38, 39, 40, 41, 42, 44, 45, 46, 48, 49, 50, 51, 52, 53, 57, 58, 59, 61; по улице Наримановская № 4, 4А, 5, 6, 7, 8, 9, 10, 11, 12, 13, 16, 16А, 16/1, 18, 18А, 18/1, 18/3, 18/5, 18/7, 18/9, 18/11, 19, 20, 20А, 20/2, 20/4, 20/6, 20/8, 20/10, 20/12, 20/14, 21, 21/1, 21/2, 21/3, 21/4, 21/5, 21/6, 21/7, 21/8, 21/9, 21/10, 21/11, 21/12, 22, 23, 23А, 23/1, 23/2, 23/3, 23/4, 23/5, 23/6А, 23/6, 23/7, 23/8, 24, 25, 25А, 27, 27А, 32, 33, 34, 35, 36, 37, 38, 39, 40, 41, 47, 48, 49, 50, 51, 52, 53, 53/1, 58, 58/8, 59, 60, 61, 62, 63, 64, 65, 66, 67, 71, 72, 73, 74, 75, 76, 77, 78, 79, 80, 81; по улице Н. Островского №1, 2, 3, 4, 4/1, 5, 5/1, 7, 7А, 8, 9, 10, 10А, 11, 12, 13, 16, 17, 18, 19, 20, 21, 22, 23, 24, 25, 26, 27, 27А, 28, 28/1, 29, 30, 31, 32, 32/1, 33, 33А, 34, 35, 36, 36А, 37, 38, 39, 40, 41, 42, 43, 44, 45, 46, 47, 48, 49, 50, 51, 52, 53, 54, 55, 57; по улице Тобольская №34, 36, 37, 38, 39, 40, 42, 43, 44, 45, 45А, 46, 46А, 47, 48А, 49, 49А, 50, 53, 54, 55, 55А, 55Б, 55/1, 55/2, 58, 59, 60, 61, 62, 63, 64, 65, 67, 68, 69, 69А, 71, 71А, 72, 73, 75, 75А, 76, 77, 78, 79, 79А, 80, 81, 83, 84, 85, 86, 87, 88, 89, 90, 91, 93, 94, 95, 96, 98, 99, 100, 101, 102, 106, 107, 107/1, 107/2, 107/3, 107/4, 107/5, 107/6, 107/7, 107/9, 107/10, 107/11, 107/12, 107/13, 107/15, 107/17, 107/19, 107/21, 107/25, 107/27, 107/29, 108, 114, 116, 118, 120, 122, 124, 126, 128, 130, 132, 136, 138, 140, 142, 144, 146, 148, 150; по улице Н. С. Фролова № 1, 2, 2А, 2/1, 3, 4, 5, 6, 7, 8, 8А, 9, 11, 13, 16, 18, 19, 19А, 20, 21, 22, 23, 24, 25, 27, 28, 29, 30, 31, 32, 32А, 33, 33/1, 33/2, 33/3, 33/4, 33/5, 33/6, 33/7, 33/8, 33/9, 33/12, 33/13, 33/16, 33/17, 33/18, 33/20, 34, 35, 37, 38, 39, 40, 40А, 41, 41А, 42, 43, 44, 45, 46, 46А, 48, 54, 55, 56, 57, 58, 58/1, 58/2, 58/3, 58/6, 58/8, 58/8А, 58/9, 58/10, 58/11, 58/12, 58/13, 58/14, 58/15, 58/16, 58/18, 58/20, 58/22, 59, 60, 60/5, 60/7, 60/9, 60/9А, 61, 62, 63, 64, 65, 66, 67, 68, 70, 71, 72, 72/1, 72/2, 72/3, 72/4, 72/5, 72/6, 73, 74, 75, 76, 77, 77А, 78, 79, 80, 81, 82, 83; по улице М. Хакимжановой № 60.</w:t>
      </w:r>
    </w:p>
    <w:bookmarkEnd w:id="164"/>
    <w:bookmarkStart w:name="z171" w:id="165"/>
    <w:p>
      <w:pPr>
        <w:spacing w:after="0"/>
        <w:ind w:left="0"/>
        <w:jc w:val="both"/>
      </w:pPr>
      <w:r>
        <w:rPr>
          <w:rFonts w:ascii="Times New Roman"/>
          <w:b w:val="false"/>
          <w:i w:val="false"/>
          <w:color w:val="000000"/>
          <w:sz w:val="28"/>
        </w:rPr>
        <w:t>
      Местонахождение участка: город Костанай, улица М. Хакимжановой, 56а, здание Государственного коммунального казенного предприятия "Поликлиника №2" управления здравоохранения акимата Костанайской области.</w:t>
      </w:r>
    </w:p>
    <w:bookmarkEnd w:id="165"/>
    <w:bookmarkStart w:name="z172" w:id="166"/>
    <w:p>
      <w:pPr>
        <w:spacing w:after="0"/>
        <w:ind w:left="0"/>
        <w:jc w:val="both"/>
      </w:pPr>
      <w:r>
        <w:rPr>
          <w:rFonts w:ascii="Times New Roman"/>
          <w:b w:val="false"/>
          <w:i w:val="false"/>
          <w:color w:val="000000"/>
          <w:sz w:val="28"/>
        </w:rPr>
        <w:t>
      Избирательный участок № 40</w:t>
      </w:r>
    </w:p>
    <w:bookmarkEnd w:id="166"/>
    <w:bookmarkStart w:name="z173" w:id="167"/>
    <w:p>
      <w:pPr>
        <w:spacing w:after="0"/>
        <w:ind w:left="0"/>
        <w:jc w:val="both"/>
      </w:pPr>
      <w:r>
        <w:rPr>
          <w:rFonts w:ascii="Times New Roman"/>
          <w:b w:val="false"/>
          <w:i w:val="false"/>
          <w:color w:val="000000"/>
          <w:sz w:val="28"/>
        </w:rPr>
        <w:t>
      В границах: от реки Тобол по улице Кирпичная (нечетная сторона с №1 по № 43) до улицы Краснопартизанская, по улице Краснопартизанская (четная сторона с № 70 по № 76) до улицы Л. Беды, по улице Л. Беды (нечетная сторона с № 3 по № 23) до проспекта Абая, по проспекту Абая (четная сторона с №62 по №94) до улицы М. Хакимжановой, по улице М. Хакимжановой до улицы Маяковского, от улицы Маяковского до улицы Сибирская, по улице Сибирская до реки Тобол.</w:t>
      </w:r>
    </w:p>
    <w:bookmarkEnd w:id="167"/>
    <w:bookmarkStart w:name="z174" w:id="168"/>
    <w:p>
      <w:pPr>
        <w:spacing w:after="0"/>
        <w:ind w:left="0"/>
        <w:jc w:val="both"/>
      </w:pPr>
      <w:r>
        <w:rPr>
          <w:rFonts w:ascii="Times New Roman"/>
          <w:b w:val="false"/>
          <w:i w:val="false"/>
          <w:color w:val="000000"/>
          <w:sz w:val="28"/>
        </w:rPr>
        <w:t>
      Входят дома: по проспекту Абая №62, 64, 66, 68, 70, 72, 74, 76, 78, 80, 80/2, 82, 92, 94; по улице Л. Беды №3, 5, 7, 9, 15, 17, 19, 21, 23; по улице Дачная №1, 2, 2А, 4, 5, 6, 7, 8, 9, 10, 11, 12, 13, 14, 15, 16, 17, 18, 19, 20, 22, 25, 29, 30, 30А, 31, 32, 32А, 33, 34, 35, 36, 36А, 37, 38, 53; по улице Джамбула №38, 38А, 40, 42, 43, 44, 45, 46, 46/1, 47, 48, 49, 50, 51, 52, 53, 54, 55, 56, 57, 58, 59, 60, 61, 62, 62/1, 63, 64, 64А, 65, 66, 66/1, 67, 68, 68/1, 68А, 69, 83, 83/1, 83/2, 83/3, 83/4, 83/5, 83/6, 83/6А, 83/7, 83/8, 83/9, 83/10, 83/11, 83/12, 83/13, 83/15, 84, 85, 87; по улице Кирпичная № 3, 5, 7, 9, 11, 17, 19, 21, 21А, 23, 23А, 25, 27, 31, 33, 35, 37, 39, 40, 40А, 41, 42, 43, 43А, 44, 45, 45А, 46, 48, 49, 50, 51, 53, 53А, 53Б, 55, 55А, 57, 59, 61, 63, 63А; по улице В. М. Комарова № 3, 4, 6, 7, 7А, 7Б, 8, 9, 10, 11; по улице Краснопартизанская №70, 72; по улице Маяковского № 58А, 60, 62, 63, 64, 66, 67, 68, 69, 70, 70А, 71, 72, 73, 74, 76, 77, 77/1, 78, 79, 79А, 80, 81, 81А, 81Б, 81/1, 81/2, 81/3, 81/4, 81/5, 81/6, 81/7, 81/8, 82, 83, 83/1, 84, 85, 86, 87, 87А, 87/1, 87/3, 87/5, 87/6, 87/9, 87/11, 87/13, 87/15, 87/15А, 87/16, 87/17, 87/19, 88, 89Б, 90, 91, 91А, 91Б, 92, 93, 93А, 94, 95, 96, 98, 100, 100А, 102, 102/1, 102А; по улице Тобольская № 109, 113, 121, 123, 125, 154, 158, 164, 166, 168, 178, 184, 186, 194, 196, 198, 200, 202, 204, 206; по улице М. Хакимжановой № 1, 2, 3, 4, 4А, 5, 5/1, 6, 8, 10, 12, 14, 16, 18, 20, 22, 24, 26, 30, 32, 34, 34/1, 34/2, 34/2А, 36, 36А, 36/1, 36/2, 38, 40, 40А, 42, 44, 46, 48, 50, 54, 54А, 56, 58.</w:t>
      </w:r>
    </w:p>
    <w:bookmarkEnd w:id="168"/>
    <w:bookmarkStart w:name="z175" w:id="169"/>
    <w:p>
      <w:pPr>
        <w:spacing w:after="0"/>
        <w:ind w:left="0"/>
        <w:jc w:val="both"/>
      </w:pPr>
      <w:r>
        <w:rPr>
          <w:rFonts w:ascii="Times New Roman"/>
          <w:b w:val="false"/>
          <w:i w:val="false"/>
          <w:color w:val="000000"/>
          <w:sz w:val="28"/>
        </w:rPr>
        <w:t>
      Местонахождение участка: город Костанай, улица М. Хакимжановой, 7, здание Акционерное общество "Костанай жолдары".</w:t>
      </w:r>
    </w:p>
    <w:bookmarkEnd w:id="169"/>
    <w:bookmarkStart w:name="z176" w:id="170"/>
    <w:p>
      <w:pPr>
        <w:spacing w:after="0"/>
        <w:ind w:left="0"/>
        <w:jc w:val="both"/>
      </w:pPr>
      <w:r>
        <w:rPr>
          <w:rFonts w:ascii="Times New Roman"/>
          <w:b w:val="false"/>
          <w:i w:val="false"/>
          <w:color w:val="000000"/>
          <w:sz w:val="28"/>
        </w:rPr>
        <w:t>
      Избирательный участок № 41</w:t>
      </w:r>
    </w:p>
    <w:bookmarkEnd w:id="170"/>
    <w:bookmarkStart w:name="z177" w:id="171"/>
    <w:p>
      <w:pPr>
        <w:spacing w:after="0"/>
        <w:ind w:left="0"/>
        <w:jc w:val="both"/>
      </w:pPr>
      <w:r>
        <w:rPr>
          <w:rFonts w:ascii="Times New Roman"/>
          <w:b w:val="false"/>
          <w:i w:val="false"/>
          <w:color w:val="000000"/>
          <w:sz w:val="28"/>
        </w:rPr>
        <w:t>
      В границах: от реки Тобол до улицы Маяковского, по улице Маяковского (нечетная сторона №97) через территорию микрорайона до проспекта Абая, по проспекту Абая (четная сторона с № 28 по №32) вдоль границы территории школы №23, не включая ее территорию, до улицы Воинов Интернационалистов, по улице Воинов Интернационалистов (четная сторона № 2, 2А) до реки Тобол, микрорайон Наурыз.</w:t>
      </w:r>
    </w:p>
    <w:bookmarkEnd w:id="171"/>
    <w:bookmarkStart w:name="z178" w:id="172"/>
    <w:p>
      <w:pPr>
        <w:spacing w:after="0"/>
        <w:ind w:left="0"/>
        <w:jc w:val="both"/>
      </w:pPr>
      <w:r>
        <w:rPr>
          <w:rFonts w:ascii="Times New Roman"/>
          <w:b w:val="false"/>
          <w:i w:val="false"/>
          <w:color w:val="000000"/>
          <w:sz w:val="28"/>
        </w:rPr>
        <w:t>
      Входят дома: по проспекту Абая № 28, 28/1, 28/3, 28/4; по улице Воинов Интернационалистов № 1\1, 2, 2А, 2/1, 10, 20; по улице Маяковского №97, 97/1, 97/2, 97/3, 97А, 97Б, 99/1, 101/1, 101/2, 101А; микрорайон Наурыз №1, 1Б, 2, 3, 3А, 3Б, 4, 5, 5А, 6, 6А, 6Б, 6В, 7, 8, 9, 11.</w:t>
      </w:r>
    </w:p>
    <w:bookmarkEnd w:id="172"/>
    <w:bookmarkStart w:name="z179" w:id="173"/>
    <w:p>
      <w:pPr>
        <w:spacing w:after="0"/>
        <w:ind w:left="0"/>
        <w:jc w:val="both"/>
      </w:pPr>
      <w:r>
        <w:rPr>
          <w:rFonts w:ascii="Times New Roman"/>
          <w:b w:val="false"/>
          <w:i w:val="false"/>
          <w:color w:val="000000"/>
          <w:sz w:val="28"/>
        </w:rPr>
        <w:t>
      Местонахождение участка: город Костанай, проспект Абая, 28, здание "Костанайского государственного университета имени А. Байтурсынова" (сельскохозяйственный институт).</w:t>
      </w:r>
    </w:p>
    <w:bookmarkEnd w:id="173"/>
    <w:bookmarkStart w:name="z180" w:id="174"/>
    <w:p>
      <w:pPr>
        <w:spacing w:after="0"/>
        <w:ind w:left="0"/>
        <w:jc w:val="both"/>
      </w:pPr>
      <w:r>
        <w:rPr>
          <w:rFonts w:ascii="Times New Roman"/>
          <w:b w:val="false"/>
          <w:i w:val="false"/>
          <w:color w:val="000000"/>
          <w:sz w:val="28"/>
        </w:rPr>
        <w:t>
      Избирательный участок № 42</w:t>
      </w:r>
    </w:p>
    <w:bookmarkEnd w:id="174"/>
    <w:bookmarkStart w:name="z181" w:id="175"/>
    <w:p>
      <w:pPr>
        <w:spacing w:after="0"/>
        <w:ind w:left="0"/>
        <w:jc w:val="both"/>
      </w:pPr>
      <w:r>
        <w:rPr>
          <w:rFonts w:ascii="Times New Roman"/>
          <w:b w:val="false"/>
          <w:i w:val="false"/>
          <w:color w:val="000000"/>
          <w:sz w:val="28"/>
        </w:rPr>
        <w:t>
      В границах: от улицы Воинов Интернационалистов по улице С. Баймагамбетова (нечетная сторона с № 1 по № 3Б) вдоль границы облтубдиспансера, не включая его территорию, до улицы Садовая, по улице Садовая (нечетная сторона с № 79 по № 81) через территорию микрорайона до улицы Войнов интернационалистов по улице Воинов Интернационалистов (четная сторона с № 10 по № 16) до улицы С. Баймагамбетова.</w:t>
      </w:r>
    </w:p>
    <w:bookmarkEnd w:id="175"/>
    <w:bookmarkStart w:name="z182" w:id="176"/>
    <w:p>
      <w:pPr>
        <w:spacing w:after="0"/>
        <w:ind w:left="0"/>
        <w:jc w:val="both"/>
      </w:pPr>
      <w:r>
        <w:rPr>
          <w:rFonts w:ascii="Times New Roman"/>
          <w:b w:val="false"/>
          <w:i w:val="false"/>
          <w:color w:val="000000"/>
          <w:sz w:val="28"/>
        </w:rPr>
        <w:t>
      Входят дома: по улице С. Баймагамбетова № 3, 3А, 3Б, 3/1, 3/2, 3/3; по улице Воинов Интернационалистов № 10, 12, 14, 16; по улице Садовая № 79, 81.</w:t>
      </w:r>
    </w:p>
    <w:bookmarkEnd w:id="176"/>
    <w:bookmarkStart w:name="z183" w:id="177"/>
    <w:p>
      <w:pPr>
        <w:spacing w:after="0"/>
        <w:ind w:left="0"/>
        <w:jc w:val="both"/>
      </w:pPr>
      <w:r>
        <w:rPr>
          <w:rFonts w:ascii="Times New Roman"/>
          <w:b w:val="false"/>
          <w:i w:val="false"/>
          <w:color w:val="000000"/>
          <w:sz w:val="28"/>
        </w:rPr>
        <w:t>
      Местонахождение участка: город Костанай, улица С. Баймагамбетова, 1, здание Коммунального государственного казенного предприятия "Костанайский строительный колледж" управления образования акимата Костанайской области.</w:t>
      </w:r>
    </w:p>
    <w:bookmarkEnd w:id="177"/>
    <w:bookmarkStart w:name="z184" w:id="178"/>
    <w:p>
      <w:pPr>
        <w:spacing w:after="0"/>
        <w:ind w:left="0"/>
        <w:jc w:val="both"/>
      </w:pPr>
      <w:r>
        <w:rPr>
          <w:rFonts w:ascii="Times New Roman"/>
          <w:b w:val="false"/>
          <w:i w:val="false"/>
          <w:color w:val="000000"/>
          <w:sz w:val="28"/>
        </w:rPr>
        <w:t>
      Избирательный участок № 43</w:t>
      </w:r>
    </w:p>
    <w:bookmarkEnd w:id="178"/>
    <w:bookmarkStart w:name="z185" w:id="179"/>
    <w:p>
      <w:pPr>
        <w:spacing w:after="0"/>
        <w:ind w:left="0"/>
        <w:jc w:val="both"/>
      </w:pPr>
      <w:r>
        <w:rPr>
          <w:rFonts w:ascii="Times New Roman"/>
          <w:b w:val="false"/>
          <w:i w:val="false"/>
          <w:color w:val="000000"/>
          <w:sz w:val="28"/>
        </w:rPr>
        <w:t>
      В границах: территория микрорайона "Костанай-2".</w:t>
      </w:r>
    </w:p>
    <w:bookmarkEnd w:id="179"/>
    <w:bookmarkStart w:name="z186" w:id="180"/>
    <w:p>
      <w:pPr>
        <w:spacing w:after="0"/>
        <w:ind w:left="0"/>
        <w:jc w:val="both"/>
      </w:pPr>
      <w:r>
        <w:rPr>
          <w:rFonts w:ascii="Times New Roman"/>
          <w:b w:val="false"/>
          <w:i w:val="false"/>
          <w:color w:val="000000"/>
          <w:sz w:val="28"/>
        </w:rPr>
        <w:t>
      Входят дома: по улице Белинского № 3, 5, 7, 10, 11, 12, 13, 14, 15, 16, 17, 18, 22, 23, 24, 26, 30, 31, 31А, 32, 34; по улице Жуковского № 1, 2, 3, 4, 5, 6, 7, 8, 9, 10, 11, 12, 13, 14, 15, 16, 17, 18, 19, 20, 21, 22, 23, 25, 27, 29, 31, 33, 35, 37, 41, 43, 45, 47, 49, 51, 53, 334; по улице Крупской №2, 3, 5, 6, 7, 9, 9/1, 9/3, 9/5, 9/7, 9/9, 9/11, 9/13, 9/17, 9/19, 9/21, 9/23, 9/25, 9/27, 9/31, 9/33, 9/37, 9/39, 9/45, 9/47, 9/49, 9/51, 9/53, 9/55, 9/57, 9/61, 9/65, 9/67, 9/69, 9/71, 9/73, 9/75, 9/77, 9/79, 9/81, 9/83, 9/85, 9/87, 9/91, 9/93, 9/97, 9/101, 9/103, 9/107, 9/109, 9/111, 9/113, 9/114, 9/115, 11, 12, 13, 13/3, 13/9, 13/11, 13/13, 13/15, 13/17, 13/21, 14, 15, 16, 17, 18, 20, 21, 22, 23, 24, 25, 26, 27, 29, 30, 31, 33, 35, 37, 39; по улице Мира № 1, 3, 4, 5, 7, 11, 13, 15, 17, 17А, 17/13, 13А, 19, 19/2, 19/3, 29, 61; по улице Некрасова №1, 2, 2/1, 3, 4, 5, 6, 7, 8, 9, 9/1, 9/2, 9/3, 9/5, 9/7, 10, 11, 11/2, 11/4, 11/6, 12, 13, 13/1, 13/3, 13/5, 15, 15/2, 15/4, 15/6, 16, 17, 17/1, 17/3, 17/5, 18, 19, 19/2, 19/4, 19/6, 19/8, 20, 21, 21/1, 21/3, 21/5, 21/7, 22, 23, 23/2, 23/4, 23/6, 23/8, 24, 25, 25/1, 25/3, 25/5, 25/7, 26, 27, 27/2, 27/4, 27/6, 27/8, 28, 29, 30, 32, 34, 36, 38; по улице Промышленная №4, 5, 7, 7/1, 7/2, 7/3, 7/4, 11, 41, 42; по улице Солнечная № 1, 1/5, 2, 3, 3/4, 3/7, 4, 4/3, 5, 6, 6/4, 6/6, 7, 8, 8/1, 8/5, 9, 10, 10/2, 10/4, 10/6, 10/8, 10/10, 11, 12, 13, 13Г, 14, 15, 15/3, 16, 17, 17А, 17/1, 17/3, 17/5, 17/7, 17/9, 17/15, 18, 19, 19А, 19/3, 19/4, 19/5, 19/6, 19/11, 19/17А, 19/19, 20, 21, 21/3, 21/5, 21/7, 21/21, 22, 22А, 23, 24, 27, 28, 28/19, 29, 31, 32, 33, 34, 35, 36, 37, 37/13, 37/17, 38, 38/28, 38/34, 39, 40/3, 40/5, 40/9, 40/15, 40/17, 41, 45, 46, 46А, 46Б, 47, 49, 50, 51, 52, 53, 55, 57, 61/1, 62, 63, 65, 65/1, 65/2, 66, 67, 67/1, 67/3, 67/5, 78, 82, 86; по улице Студенческая № 6, 19, 19/17А, 19/1В, 19/15, 19/25, 21, 21/21, 37, 37/17, 48, 54, 56, 58; по улице 11 Солнечная №23, 38; по проезду 1 Солнечный № 2, 4/3 6/4, 17/1, 17А, 21, 24, 26, 32; по улице Локомотивная №8/5, 10, 10/8; по проезду 4 Солнечный № 3, 5, 7, 9, 11, 17, 23, 38; по проезду 5 Солнечный №1, 2, 4, 7, 7А, 10, 11, 12, 13, 17, 18, 21, 22, 24, 28; по проезду 6 Солнечный №1, 2, 4, 6, 8, 11, 12, 16, 18, 20, 21, 22, 23, 25, 27, 28; по проезду 7 Солнечный №2, 4, 6, 8, 9, 10, 11, 12, 13, 14, 15, 16, 17, 18, 20, 22, 24, 26, 28, 30, 32, 34, 36, 38, 40, 42; по улице Спартака № 1, 3, 3А, 4, 5, 6, 7, 8, 9, 9/1, 10, 11, 11А, 11/2, 11/4, 12, 13, 13/1, 13/3, 14, 15, 15/2, 15/4, 16, 17/1, 17/3, 19/2, 19/4, 19/14, 21, 21/1, 21/3, 22, 23, 23/4, 23/6, 24, 24/1, 24//3, 24/5, 24/7, 24/9, 24/10, 24/13, 24/14, 24/15, 24/17, 24/20, 25/1, 26, 27, 27/2, 27/4, 28, 28/1, 28/15, 29, 29/1, 30, 30/6, 30/12, 30/14, 32, 32/3, 32/11, 34, 34/8, 34/16, 36, 36/1, 36/3, 36/5, 36/7, 36/9, 36/9А, 36/11, 36/15, 38, 38/2, 38/4, 38/6, 38/8, 38/10, 38/12, 38/16, 40, 40/1, 40/3, 40/7, 40/9, 40/11, 42, 42/2, 42/4, 42/8, 42/10, 42/12, 42/14, 44, 47; по проезду 1 Спартака № 1, 24А, 24/16, 28/7, 30/2, 34/12, 42/10; по проезду 2 Спартака №28/3, 28/7, 30/2, 34/12; по проезду 3 Спартака №32/1, 32/7, 32/9, 32/13, 34/4; по проезду 4 Спартака №36/7, 36/11, 38/10, 38/14; по проезду Спартак 5 №42/14, 42А; по улице Спортивная № 2, 3, 5, 7, 8, 9, 10, 11, 12, 13, 14, 15, 16, 17, 18, 19, 20, 21, 22, 23, 24, 24/2, 25, 26, 26/1; по улице Станционная №1, 2, 3, 3А, 3/4, 4, 5, 6, 7, 8, 10, 11, 12, 12/9, 12/13, 12/15, 13, 14, 14/1, 14/2, 14/8, 14/26, 14/32, 16, 18, 22, 24, 28, 30, 34, 36, 38, 39, 39/23, 40, 40/7, 42, 42/2, 46, 46/2, 46/8, 48, 48/1, 50, 54, 54А, 54Б, 54/1, 54/1А, 54/5, 54/6, 54/8, 54/10, 60, 62, 64, 66, 72, 72/2, 74, 76, 78, 80, 82; по улице 3 Станционная №3; по проезду 2 Станционный № 1, 2, 3, 4, 5, 6, 7, 8 10, 11, 12, 15, 20/12, 20/16, 30, 38; по проезду 3 Станционный № 1, 2, 3, 4, 4/2, 6, 7, 34, 38, 38/2, 38/3, 38/4, 38/6, 38/8, 38/10, 38/12, 38/16, 38/22, 38/24, 38/28, 38/30, 38/34, 40/3, 40/5, 40/7, 40/9, 40/11, 40/13, 40/15, 40/17, 40/19, 40/23; по проезду 4 Станционный № 1, 2, 3, 4, 5, 8, 10; по улице Тургенева № 3, 4, 5, 6, 7, 7/1, 8, 9, 10, 10/1, 11, 11/5, 11/9, 11/11, 11/13, 11/15, 11/19, 11/23, 12, 13, 13А, 13/2, 13/3, 13/4, 15, 15/1, 15/5, 17, 17/2, 17/6, 18, 19, 19/1, 19/3, 19/5, 20, 21, 21/2, 21/4, 21/6, 21/7, 22, 23, 23/1, 23/3, 23/5, 24, 25, 25/4, 25/7, 26, 27, 27/1, 27/3, 27/5, 28, 29, 29/2, 29/6, 29/8, 30, 31, 32, 34, 38, 40; по улице Химиков № 1, 2, 2А, 4, 5, 5/1, 6, 7, 8, 9, 11, 12, 13, 14,16,16/7, 18, 18/7, 20, 20/10, 22, 24, 24/1, 25, 26; по проезду 1 Химиков №1, 1А, 1Б, 2, 3, 4, 5, 7, 10, 12, 13/1, 14, 15/1, 16, 16/1, 16/3, 16/7 17/1, 18/7, 20/8; по проезду 2 Химиков № 1, 11, 16/1, 16/3, 18, 18/7, 20, 20/6 20/10, 20/12, 20/14, 20/16, 22, 24, 25, 25/1, 26, 27; по улице Энгельса № 3, 4, 5, 6, 7, 9, 10, 15, 18, 20, 22, 23, 23А, 24, 24/1, 25, 26, 27, 27/2, 28, 29, 30, 31, 31А, 32, 33, 33/2, 37, 38, 39, 40, 41, 42, 42/2, 42/4, 42/6, 42/10, 43, 44, 44/1, 44/3, 44/5, 44/7, 44/11, 44/15, 44/21, 46, 48, 52, 52А, 54, 56, 60, 64, 68, 70, 74, 76, 80, 82.</w:t>
      </w:r>
    </w:p>
    <w:bookmarkEnd w:id="180"/>
    <w:bookmarkStart w:name="z187" w:id="181"/>
    <w:p>
      <w:pPr>
        <w:spacing w:after="0"/>
        <w:ind w:left="0"/>
        <w:jc w:val="both"/>
      </w:pPr>
      <w:r>
        <w:rPr>
          <w:rFonts w:ascii="Times New Roman"/>
          <w:b w:val="false"/>
          <w:i w:val="false"/>
          <w:color w:val="000000"/>
          <w:sz w:val="28"/>
        </w:rPr>
        <w:t>
      Местонахождение участка: город Костанай, улица Белинского, 5, здание Государственного учреждения "Средняя школа №122 отдела образования акимата города Костаная".</w:t>
      </w:r>
    </w:p>
    <w:bookmarkEnd w:id="181"/>
    <w:bookmarkStart w:name="z188" w:id="182"/>
    <w:p>
      <w:pPr>
        <w:spacing w:after="0"/>
        <w:ind w:left="0"/>
        <w:jc w:val="both"/>
      </w:pPr>
      <w:r>
        <w:rPr>
          <w:rFonts w:ascii="Times New Roman"/>
          <w:b w:val="false"/>
          <w:i w:val="false"/>
          <w:color w:val="000000"/>
          <w:sz w:val="28"/>
        </w:rPr>
        <w:t>
      Избирательный участок № 44</w:t>
      </w:r>
    </w:p>
    <w:bookmarkEnd w:id="182"/>
    <w:bookmarkStart w:name="z189" w:id="183"/>
    <w:p>
      <w:pPr>
        <w:spacing w:after="0"/>
        <w:ind w:left="0"/>
        <w:jc w:val="both"/>
      </w:pPr>
      <w:r>
        <w:rPr>
          <w:rFonts w:ascii="Times New Roman"/>
          <w:b w:val="false"/>
          <w:i w:val="false"/>
          <w:color w:val="000000"/>
          <w:sz w:val="28"/>
        </w:rPr>
        <w:t>
      В границах: от линии железной дороги до улицы Омара Дощанова, по улице Омара Дощанова (с № 133А по №149, с №184/1 по №186) до улицы С. Мауленова, по улице С. Мауленова (четная сторона с №2 по №10) через территорию западной части город до линии железной дороги.</w:t>
      </w:r>
    </w:p>
    <w:bookmarkEnd w:id="183"/>
    <w:bookmarkStart w:name="z190" w:id="184"/>
    <w:p>
      <w:pPr>
        <w:spacing w:after="0"/>
        <w:ind w:left="0"/>
        <w:jc w:val="both"/>
      </w:pPr>
      <w:r>
        <w:rPr>
          <w:rFonts w:ascii="Times New Roman"/>
          <w:b w:val="false"/>
          <w:i w:val="false"/>
          <w:color w:val="000000"/>
          <w:sz w:val="28"/>
        </w:rPr>
        <w:t>
      Входят дома: по улице Омара Дощанова № 133, 133А, 133Б, 135, 135А, 135/6, 135/8, 137, 137/1, 137/2, 145, 145/4, 145/6, 145/7, 147, 149, 175, 184, 186; по улице С. Мауленова № 2, 4, 6, 8, 10, 10/1, 10/3, 10/4, 10/5, 10/7, 10А.</w:t>
      </w:r>
    </w:p>
    <w:bookmarkEnd w:id="184"/>
    <w:bookmarkStart w:name="z191" w:id="185"/>
    <w:p>
      <w:pPr>
        <w:spacing w:after="0"/>
        <w:ind w:left="0"/>
        <w:jc w:val="both"/>
      </w:pPr>
      <w:r>
        <w:rPr>
          <w:rFonts w:ascii="Times New Roman"/>
          <w:b w:val="false"/>
          <w:i w:val="false"/>
          <w:color w:val="000000"/>
          <w:sz w:val="28"/>
        </w:rPr>
        <w:t>
      Местонахождение участка: город Костанай, улица Омара Дощанова, 184/1, здание Республиканского государственного казенного предприятия "Центр по недвижимости по Костанайской области".</w:t>
      </w:r>
    </w:p>
    <w:bookmarkEnd w:id="185"/>
    <w:bookmarkStart w:name="z192" w:id="186"/>
    <w:p>
      <w:pPr>
        <w:spacing w:after="0"/>
        <w:ind w:left="0"/>
        <w:jc w:val="both"/>
      </w:pPr>
      <w:r>
        <w:rPr>
          <w:rFonts w:ascii="Times New Roman"/>
          <w:b w:val="false"/>
          <w:i w:val="false"/>
          <w:color w:val="000000"/>
          <w:sz w:val="28"/>
        </w:rPr>
        <w:t>
      Избирательный участок № 45</w:t>
      </w:r>
    </w:p>
    <w:bookmarkEnd w:id="186"/>
    <w:bookmarkStart w:name="z193" w:id="187"/>
    <w:p>
      <w:pPr>
        <w:spacing w:after="0"/>
        <w:ind w:left="0"/>
        <w:jc w:val="both"/>
      </w:pPr>
      <w:r>
        <w:rPr>
          <w:rFonts w:ascii="Times New Roman"/>
          <w:b w:val="false"/>
          <w:i w:val="false"/>
          <w:color w:val="000000"/>
          <w:sz w:val="28"/>
        </w:rPr>
        <w:t>
      В границах: микрорайон "Аэропорт".</w:t>
      </w:r>
    </w:p>
    <w:bookmarkEnd w:id="187"/>
    <w:bookmarkStart w:name="z194" w:id="188"/>
    <w:p>
      <w:pPr>
        <w:spacing w:after="0"/>
        <w:ind w:left="0"/>
        <w:jc w:val="both"/>
      </w:pPr>
      <w:r>
        <w:rPr>
          <w:rFonts w:ascii="Times New Roman"/>
          <w:b w:val="false"/>
          <w:i w:val="false"/>
          <w:color w:val="000000"/>
          <w:sz w:val="28"/>
        </w:rPr>
        <w:t>
      Входят дома: по микрорайону Аэропорт №1, 2, 3, 4, 6, 7, 8, 9, 10, 12, 13, 13А, 13Б, 13В, 16, 17, 18, 19, 20, 21, 24, 25, 26, 32, 33, 35, 35А, 36, 48, по улице Аэропорт №1, 3.</w:t>
      </w:r>
    </w:p>
    <w:bookmarkEnd w:id="188"/>
    <w:bookmarkStart w:name="z195" w:id="189"/>
    <w:p>
      <w:pPr>
        <w:spacing w:after="0"/>
        <w:ind w:left="0"/>
        <w:jc w:val="both"/>
      </w:pPr>
      <w:r>
        <w:rPr>
          <w:rFonts w:ascii="Times New Roman"/>
          <w:b w:val="false"/>
          <w:i w:val="false"/>
          <w:color w:val="000000"/>
          <w:sz w:val="28"/>
        </w:rPr>
        <w:t>
      Местонахождение участка: город Костанай, микрорайон Аэропорт, здание Спортивно-развлекательного комплекса "Костанай".</w:t>
      </w:r>
    </w:p>
    <w:bookmarkEnd w:id="189"/>
    <w:bookmarkStart w:name="z196" w:id="190"/>
    <w:p>
      <w:pPr>
        <w:spacing w:after="0"/>
        <w:ind w:left="0"/>
        <w:jc w:val="both"/>
      </w:pPr>
      <w:r>
        <w:rPr>
          <w:rFonts w:ascii="Times New Roman"/>
          <w:b w:val="false"/>
          <w:i w:val="false"/>
          <w:color w:val="000000"/>
          <w:sz w:val="28"/>
        </w:rPr>
        <w:t>
      Избирательный участок № 46</w:t>
      </w:r>
    </w:p>
    <w:bookmarkEnd w:id="190"/>
    <w:bookmarkStart w:name="z197" w:id="191"/>
    <w:p>
      <w:pPr>
        <w:spacing w:after="0"/>
        <w:ind w:left="0"/>
        <w:jc w:val="both"/>
      </w:pPr>
      <w:r>
        <w:rPr>
          <w:rFonts w:ascii="Times New Roman"/>
          <w:b w:val="false"/>
          <w:i w:val="false"/>
          <w:color w:val="000000"/>
          <w:sz w:val="28"/>
        </w:rPr>
        <w:t>
      В границах: от улицы Соколовская по улице М. Хакимжановой (четная сторона с №118А по №156) до улицы Строительная, вдоль улицы Строительная до улицы В. М. Комарова, по улице В. М. Комарова (нечетная сторона с №101 по №131) до улицы Соколовская, по улице Соколовкая (четная сторона с № 16 до №24) до улицы М. Хакимжановой.</w:t>
      </w:r>
    </w:p>
    <w:bookmarkEnd w:id="191"/>
    <w:bookmarkStart w:name="z198" w:id="192"/>
    <w:p>
      <w:pPr>
        <w:spacing w:after="0"/>
        <w:ind w:left="0"/>
        <w:jc w:val="both"/>
      </w:pPr>
      <w:r>
        <w:rPr>
          <w:rFonts w:ascii="Times New Roman"/>
          <w:b w:val="false"/>
          <w:i w:val="false"/>
          <w:color w:val="000000"/>
          <w:sz w:val="28"/>
        </w:rPr>
        <w:t>
      Входят дома: по улице Джангильдина № 5, 17, 17А, 17Б, 19, 21, 25, 27, 29, 31, 33, 35, 36, 37, 38, 39, 40, 42, 44, 46, 48, 50, 52, 54, 56, 58, 60, 62, 64, 66, 68, 70, 72; по улице В. М. Комарова №101, 103, 105, 107, 109, 111, 113, 119, 121, 123, 125, 127, 129, 131; по улице Панфилова №1, 1А, 2, 3, 4, 4/1, 8, 9, 10, 11, 12, 13, 14, 15, 16, 17, 18, 19, 20, 21, 22; по улице Рудненская №1, 2, 3, 4, 5, 6, 6/1, 6/2, 6/3, 6/4, 6/5, 6/6, 6/7, 6/8, 6/9, 6/10, 6/11, 6/12, 7, 7А, 8, 9, 10, 10А, 14, 15, 16, 17, 18, 18/1, 18/2, 18/3, 18/4, 18/5, 18/6, 18/7, 18/8, 18/9, 18/10, 18/11, 18/12, 18/13, 18/14, 18/15, 18/16, 19, 20, 20/1, 21, 21/2, 21/3, 21/4, 21/5, 21/6, 21/7, 21/8, 21/9, 21/10, 21/11, 21/12, 22, 23, 24, 26, 28, 28/1, 28/3, 28/4, 28/5, 28/6, 28/7, 28/8, 28/9, 28/10, 28/11, 28/12, 28/13, 28/14, 30, 30а; по улице Соколовская № 16, 18, 18/1, 18/2, 18/3, 18/4, 18/5, 18/6, 18/7, 18/8, 18/9, 18/10, 18/11, 18/12, 18/13, 18/14, 18/15, 18/16, 20, 22, 28/16, 32/4; по улице М. Хакимжановой №118, 120, 122, 124, 126, 128, 130, 132, 134, 136, 138, 140, 142, 144, 146, 148, 150, 152, 154; по улице Строительная №7, 9, 13, 21, 25.</w:t>
      </w:r>
    </w:p>
    <w:bookmarkEnd w:id="192"/>
    <w:bookmarkStart w:name="z199" w:id="193"/>
    <w:p>
      <w:pPr>
        <w:spacing w:after="0"/>
        <w:ind w:left="0"/>
        <w:jc w:val="both"/>
      </w:pPr>
      <w:r>
        <w:rPr>
          <w:rFonts w:ascii="Times New Roman"/>
          <w:b w:val="false"/>
          <w:i w:val="false"/>
          <w:color w:val="000000"/>
          <w:sz w:val="28"/>
        </w:rPr>
        <w:t>
      Местонахождение участка: город Костанай, улица Строительная, 8, здание Государственного учреждения "Средняя школа №17 отдела образования акимата города Костаная".</w:t>
      </w:r>
    </w:p>
    <w:bookmarkEnd w:id="193"/>
    <w:bookmarkStart w:name="z200" w:id="194"/>
    <w:p>
      <w:pPr>
        <w:spacing w:after="0"/>
        <w:ind w:left="0"/>
        <w:jc w:val="both"/>
      </w:pPr>
      <w:r>
        <w:rPr>
          <w:rFonts w:ascii="Times New Roman"/>
          <w:b w:val="false"/>
          <w:i w:val="false"/>
          <w:color w:val="000000"/>
          <w:sz w:val="28"/>
        </w:rPr>
        <w:t>
      Избирательный участок № 47</w:t>
      </w:r>
    </w:p>
    <w:bookmarkEnd w:id="194"/>
    <w:bookmarkStart w:name="z201" w:id="195"/>
    <w:p>
      <w:pPr>
        <w:spacing w:after="0"/>
        <w:ind w:left="0"/>
        <w:jc w:val="both"/>
      </w:pPr>
      <w:r>
        <w:rPr>
          <w:rFonts w:ascii="Times New Roman"/>
          <w:b w:val="false"/>
          <w:i w:val="false"/>
          <w:color w:val="000000"/>
          <w:sz w:val="28"/>
        </w:rPr>
        <w:t>
      В границах: от улицы Плеханова по улице Соколовская (четная сторона с № 40 по № 62) до улицы М. Хакимжановой, по улице М. Хакимжановой (нечетная сторона с № 69 по № 99) через территорию микрорайона до улицы Карбышева, по улице Карбышева (нечетная сторона с № 11 по № 21) до улицы Плеханова, по улице Плеханова (четная сторона с № 42 по № 110) до улицы Соколовская.</w:t>
      </w:r>
    </w:p>
    <w:bookmarkEnd w:id="195"/>
    <w:bookmarkStart w:name="z202" w:id="196"/>
    <w:p>
      <w:pPr>
        <w:spacing w:after="0"/>
        <w:ind w:left="0"/>
        <w:jc w:val="both"/>
      </w:pPr>
      <w:r>
        <w:rPr>
          <w:rFonts w:ascii="Times New Roman"/>
          <w:b w:val="false"/>
          <w:i w:val="false"/>
          <w:color w:val="000000"/>
          <w:sz w:val="28"/>
        </w:rPr>
        <w:t>
      Входят дома: по улице Западная № 1, 1А, 3, 3/1, 4, 5, 5А, 6, 8; по улице Карбышева № 11, 13, 15, 17, 19, 21; по улице Лесная №1, 2, 2/2, 3, 4, 4/2, 5, 6, 6/2, 8; по улице Плеханова №42, 44, 46, 48, 50, 52, 54, 56, 58, 86, 88, 90, 96, 98, 98/1, 98/2, 98/3, 98/4, 98/5, 98/6, 98/7, 98/8, 98/9, 98/10, 100, 102, 104, 106, 108, 110; по улице Рудненская №31, 34, 35, 36, 36/1, 36/2, 36/3, 36/4, 36/5, 36/6, 36/7, 36/8, 36/9, 36/10, 36/11, 36/12, 36/13, 36/14, 37, 38, 38А, 40, 42, 44, 44А; по улице Соколовская №40, 42, 42/1, 42/2, 42/3, 42/4, 42/5, 42/6, 42/7, 42/8, 42/9, 42/10, 42/11, 42/12, 42/14, 44, 48, 50, 50/1, 50/2, 50/4, 50/5, 50/6, 50/7, 50/8, 50/9, 50/10, 50/11, 50/12, 52, 52/5, 58, 58/1, 58/2, 58/3, 58/4, 58/5, 58/6, 58/7, 58/8, 58/9, 58/10, 58/11, 58/12, 55/13, 58/14, 58/15, 58/16, 60; по проезду Соколовский №.42, 42/1, 42/4, 42/6, 42/9, 42/10, 50, 50/1, 50/4, 50/5, 50/7, 50/9, 50/12, 58, 58/5, 58/8; по улице Строительная № 8, 8/1, 8/3, 10, 10А, 14, 14А, 16, 16А, 18, 41, 41/1, 41/2, 41/4, 41/5, 41/6, 41/7,41/7А, 41/8, 41/9, 41/10; по улице М. Хакимжановой № 71, 73, 75, 77, 79, 81, 83, 87, 89, 91, 95, 97, 99; по улице Целинная № 16, 17, 18, 19, 20, 21, 22, 22А, 23, 24, 24А, 25, 26, 26/2, 27, 28, 29, 30, 32, 33, 35, 36, 37, 38, 39, 40, 41, 42, 43, 44, 45, 46, 48; по улице Чернышевского №28, 30, 32, 34, 36, 38, 40, 41, 41А, 42, 43, 44, 45, 46, 47, 48, 49, 50, 51, 52, 52/2, 53, 54, 55, 56, 57, 58, 59, 59/1, 59/2, 59/3, 59/4, 59/5, 60, 61, 61/1, 61/3, 63, 66, 68, 95, 97, 99, 101, 103, 105, 107, 109, 111, 111А.</w:t>
      </w:r>
    </w:p>
    <w:bookmarkEnd w:id="196"/>
    <w:bookmarkStart w:name="z203" w:id="197"/>
    <w:p>
      <w:pPr>
        <w:spacing w:after="0"/>
        <w:ind w:left="0"/>
        <w:jc w:val="both"/>
      </w:pPr>
      <w:r>
        <w:rPr>
          <w:rFonts w:ascii="Times New Roman"/>
          <w:b w:val="false"/>
          <w:i w:val="false"/>
          <w:color w:val="000000"/>
          <w:sz w:val="28"/>
        </w:rPr>
        <w:t>
      Местонахождение участка: город Костанай, улица Чернышевского, 59, здание "Костанайского инженерно-экономического университета имени М. Дулатова".</w:t>
      </w:r>
    </w:p>
    <w:bookmarkEnd w:id="197"/>
    <w:bookmarkStart w:name="z204" w:id="198"/>
    <w:p>
      <w:pPr>
        <w:spacing w:after="0"/>
        <w:ind w:left="0"/>
        <w:jc w:val="both"/>
      </w:pPr>
      <w:r>
        <w:rPr>
          <w:rFonts w:ascii="Times New Roman"/>
          <w:b w:val="false"/>
          <w:i w:val="false"/>
          <w:color w:val="000000"/>
          <w:sz w:val="28"/>
        </w:rPr>
        <w:t>
      Избирательный участок №48</w:t>
      </w:r>
    </w:p>
    <w:bookmarkEnd w:id="198"/>
    <w:bookmarkStart w:name="z205" w:id="199"/>
    <w:p>
      <w:pPr>
        <w:spacing w:after="0"/>
        <w:ind w:left="0"/>
        <w:jc w:val="both"/>
      </w:pPr>
      <w:r>
        <w:rPr>
          <w:rFonts w:ascii="Times New Roman"/>
          <w:b w:val="false"/>
          <w:i w:val="false"/>
          <w:color w:val="000000"/>
          <w:sz w:val="28"/>
        </w:rPr>
        <w:t>
      Местонахождение участка: город Костанай, улица Джангильдина, 9, здание Республиканского государственного учреждения "Учреждение УК-161/1" (следственный изолятор).</w:t>
      </w:r>
    </w:p>
    <w:bookmarkEnd w:id="199"/>
    <w:bookmarkStart w:name="z206" w:id="200"/>
    <w:p>
      <w:pPr>
        <w:spacing w:after="0"/>
        <w:ind w:left="0"/>
        <w:jc w:val="both"/>
      </w:pPr>
      <w:r>
        <w:rPr>
          <w:rFonts w:ascii="Times New Roman"/>
          <w:b w:val="false"/>
          <w:i w:val="false"/>
          <w:color w:val="000000"/>
          <w:sz w:val="28"/>
        </w:rPr>
        <w:t>
      Избирательный участок № 49</w:t>
      </w:r>
    </w:p>
    <w:bookmarkEnd w:id="200"/>
    <w:bookmarkStart w:name="z207" w:id="201"/>
    <w:p>
      <w:pPr>
        <w:spacing w:after="0"/>
        <w:ind w:left="0"/>
        <w:jc w:val="both"/>
      </w:pPr>
      <w:r>
        <w:rPr>
          <w:rFonts w:ascii="Times New Roman"/>
          <w:b w:val="false"/>
          <w:i w:val="false"/>
          <w:color w:val="000000"/>
          <w:sz w:val="28"/>
        </w:rPr>
        <w:t>
      В границах: от улицы Элеваторная по улице В.М. Комарова (четная сторона с №60 по №84) до улицы Садовая, по улице Садовая (четная сторона с №24 по №30) до улицы М. Хакимжановой, по улице М. Хакимжановой (четная сторона №118А) до улицы Соколовская, по улице Соколовская (нечетная сторона) до улицы В.М. Комарова, по улице В.М. Комарова (четная сторона с №118 по №158) вдоль лога Костанай-сай до улицы А. Бородина, по улице А. Бородина (четная сторона с №2 по №38) до улицы Омара Дощанова, по улице Омара Дощанова (нечетная сторона с №11 по №117) до улицы Шайсултан Шаяхметов, по улице Шайсултан Шаяхметов (нечетная сторона с №23 по №39) до улицы Юлии Журавлевой, по улице Юлии Журавлевой (нечетная сторона с №13 по №71) до улицы С. Баймагамбетова, по улице С.Баймагамбетова (нечетная сторона №147/1) до улицы Наримановская, по улице Наримановская (четная сторона) до улицы Элеваторная, по улице Элеваторная (четная сторона с №2 по №20) до улицы В. М. Комарова.</w:t>
      </w:r>
    </w:p>
    <w:bookmarkEnd w:id="201"/>
    <w:bookmarkStart w:name="z208" w:id="202"/>
    <w:p>
      <w:pPr>
        <w:spacing w:after="0"/>
        <w:ind w:left="0"/>
        <w:jc w:val="both"/>
      </w:pPr>
      <w:r>
        <w:rPr>
          <w:rFonts w:ascii="Times New Roman"/>
          <w:b w:val="false"/>
          <w:i w:val="false"/>
          <w:color w:val="000000"/>
          <w:sz w:val="28"/>
        </w:rPr>
        <w:t>
      Входят дома: по улице 1 Мая №1, 2, 3, 4, 5, 6, 7, 7/1, 7/2, 8, 9А, 10; по улице С. Баймагамбетова №147, 147/1, 148; по улице Л. Беды № 81, 83, 84, 85, 87, 89, 91, 93, 97, 99, 101, 103, 105, 107, 107/1, 109, 111, 112, 113, 113/1, 113/2, 113/3, 113/4, 113/5, 113/6, 113/7, 113/8, 113/9, 113/11, 113/13, 114, 115, 116, 117, 118, 119, 120, 121, 123, 125, 131, 133, 135, 139, 141, 143, 144, 145, 147, 149, 151, 153, 155, 157, 159, 161, 163, 165, 167, 169, 171, 173, 175, 179, 179А, 181, 183, 183А, 185, 185А, 187, 187/1, 187/3, 189, 189/1, 189/3, 189/5, 191, 191/1, 193, 195, 195/1, 195/3, 197, 197/1, 197/3, 197/5, 199, 201, 203, 205, 207, 209, 211, 211/1, 213, 219, 219/1, 219/3, 219/5, 221, 223, 225, 227, 229, 231, 233, 235, 235/1, 235/3, 235/5, 235/7, 235/9, 237, 237А; по улице А. Бородина №2, 2/1, 2/7, 2/7А, 2А, 4, 6, 8, 8А, 10, 12, 14, 16, 18, 20, 24, 26, 26А, 28, 30, 32, 34, 36, 38; по улице Джангильдина № 1, 3, 5, 7, 7А, 7/1, 9, 9А, 9Б, 9В, 9Г, 11, 13, 15, 2, 4, 6, 8, 12, 14, 16, 18, 20, 22, 24, 26, 28, 30, 32, 34, 34А, 34/1, 38; по улице Омара Дощанова № 111, 113, 115, 117; по улице Юлии Журавлевой № 9А, 13, 15, 17, 19, 19/3, 19/5, 19/9, 21, 23, 25, 27, 29, 31, 33, 35, 37, 37А, 39, 41, 41А, 43, 49, 51, 53, 55, 55А, 57, 61, 63, 65, 67, 67А, 73, 75, 77, 79, 81, 112, 114, 116, 118, 120, 122, 124; по улице В. М. Комарова №60, 62, 62А, 64, 66, 68, 70, 71, 72, 73,74, 75, 76, 77, 78, 79, 80, 81, 82, 83, 84, 85, 86, 86А, 87, 88, 89, 90, 91, 92, 93, 94, 95, 96, 97, 98, 99, 99А, 99/1, 99/2, 99/3, 99/4, 102, 104, 106, 108, 110, 112, 112А, 114, 116, 118, 120, 122, 122А, 122/2, 124, 124/1, 124/2, 126, 128, 130, 132, 134, 136, 138, 140, 144, 146, 146/1, 148, 150, 152, 156, 158; по улице Летунова № 2, 2А, 2/2, 2/4, 2/6, 5, 6, 7, 8, 9, 10, 12, 14, 16; по улице Наримановская № 122, 122/1, 122/8, 122/10, 126, 126/1, 287; по улице Шайсултан Шаяхметов № 1, 3, 4, 5, 6, 7, 8, 9, 10, 11, 12, 12А, 13, 13/1, 13/2, 13/2А, 13/3, 13/4, 13/5, 13/6, 13/7А, 13/8, 13/9, 13/10, 13/12, 14, 16, 17, 18, 19, 20, 21, 23, 25, 27, 29, 31, 35, 35/1, 35/3, 35/4, 35/5, 35/6, 35/7, 35/8, 35/9, 35/10, 35/14, 37, 39; по улице Садовая №1, 1/1, 1/3, 3, 4, 5, 6, 7, 8, 9, 10, 11, 12, 13, 14, 15, 16, 16/1, 18, 18А, 20, 24, 26, 26/2, 26/4, 26/8, 26/10, 26/12, 26/14, 26/20, 26/30, 26/32, 26/40, 28, 28/1, 28/3, 28/5, 28/7, 28/11, 28/13, 28/23, 30, 30А, 30Б, 30В, 30Г, 30/1, 30/2; по переулку Садовый №26/6, 26/14, 26/16, 26/18, 26/20, 26/22, 26/24, 26/26, 26/29, 26/34, 26/36, 26/38, 26/40, 28/1, 28/3, 28/7, 28/9, 28/17, 28/19, 28/21, 28/25, 28/27, 28/31; по улице М. Сералина № 3, 4, 5, 6, 7, 8, 9, 10, 11, 12, 13, 13А, 13/1, 13/2, 13/3, 13/5, 13/6, 13/9, 13/10, 13/12, 14, 14/1, 14/2А, 14/3, 14/4, 14/5, 14/7, 14/9, 14/10, 14/11, 14/13, 15, 16, 16А, 16/1, 16/2, 16/2А, 16/4, 16/6, 16/10, 16/12, 16/14, 18, 20, 22, 24, 24/9; по улице Соколовская № 2, 3, 4, 5, 6, 7, 8, 8/2, 9, 10, 11, 12, 12А, 13, 14, 15, 17; по улице Н. С. Фролова № 121, 123, 127, 129, 130, 131, 132, 133, 134, 135, 136, 138, 139, 140, 140А, 142, 143, 144, 145, 146, 148, 150, 151, 153, 154, 156, 157, 158, 159, 160, 161, 162, 163, 163А, 164, 165, 166,167, 169, 171, 173, 175, 177, 179, 181; по улице М. Хакимжановой № 118А; по улице А. П. Чехова №1, 2, 3, 4, 5, 8, 9, 10, 11, 13, 14, 16, 17, 17/1, 17/2,17/3, 17/4, 17/5, 17/6, 17/7, 17/9, 17/10, 17/12, 17/16, 17/18, 19, 21, 23; по улице Элеваторная № 2, 4, 6, 8,10, 12, 14, 16, 18, 20.</w:t>
      </w:r>
    </w:p>
    <w:bookmarkEnd w:id="202"/>
    <w:bookmarkStart w:name="z209" w:id="203"/>
    <w:p>
      <w:pPr>
        <w:spacing w:after="0"/>
        <w:ind w:left="0"/>
        <w:jc w:val="both"/>
      </w:pPr>
      <w:r>
        <w:rPr>
          <w:rFonts w:ascii="Times New Roman"/>
          <w:b w:val="false"/>
          <w:i w:val="false"/>
          <w:color w:val="000000"/>
          <w:sz w:val="28"/>
        </w:rPr>
        <w:t>
      Местонахождение участка: город Костанай, улица Л. Беды, 122, здание Государственного учреждения "Основная общеобразовательная школа №21 отдела образования акимата города Костаная".</w:t>
      </w:r>
    </w:p>
    <w:bookmarkEnd w:id="203"/>
    <w:bookmarkStart w:name="z210" w:id="204"/>
    <w:p>
      <w:pPr>
        <w:spacing w:after="0"/>
        <w:ind w:left="0"/>
        <w:jc w:val="both"/>
      </w:pPr>
      <w:r>
        <w:rPr>
          <w:rFonts w:ascii="Times New Roman"/>
          <w:b w:val="false"/>
          <w:i w:val="false"/>
          <w:color w:val="000000"/>
          <w:sz w:val="28"/>
        </w:rPr>
        <w:t>
      Избирательный участок № 50</w:t>
      </w:r>
    </w:p>
    <w:bookmarkEnd w:id="204"/>
    <w:bookmarkStart w:name="z211" w:id="205"/>
    <w:p>
      <w:pPr>
        <w:spacing w:after="0"/>
        <w:ind w:left="0"/>
        <w:jc w:val="both"/>
      </w:pPr>
      <w:r>
        <w:rPr>
          <w:rFonts w:ascii="Times New Roman"/>
          <w:b w:val="false"/>
          <w:i w:val="false"/>
          <w:color w:val="000000"/>
          <w:sz w:val="28"/>
        </w:rPr>
        <w:t>
      В границах: от улицы Садовая по улице В. М. Комарова (нечетная сторона с № 13 по № 65) до улицы И. Алтынсарина, по улице И. Алтынсарина (нечетная сторона с №5 по №9) до улицы М. Хакимжановой, по улице М. Хакимжановой (четная сторона с №62 по №88) до улицы С. Баймагамбетова, по улице С. Баймагамбетова (нечетная сторона с №71 по №73) до улицы Плеханова, по улице Плеханова (четная сторона с №2 по № 24) до улицы Садовая, по улице Садовая (нечетная сторона с №19 по № 37) до улицы В. М. Комарова.</w:t>
      </w:r>
    </w:p>
    <w:bookmarkEnd w:id="205"/>
    <w:bookmarkStart w:name="z212" w:id="206"/>
    <w:p>
      <w:pPr>
        <w:spacing w:after="0"/>
        <w:ind w:left="0"/>
        <w:jc w:val="both"/>
      </w:pPr>
      <w:r>
        <w:rPr>
          <w:rFonts w:ascii="Times New Roman"/>
          <w:b w:val="false"/>
          <w:i w:val="false"/>
          <w:color w:val="000000"/>
          <w:sz w:val="28"/>
        </w:rPr>
        <w:t>
      Входят дома: по улице 5 Декабря №70, 72, 73, 74, 75, 76, 77, 78, 79, 79/2,80, 81, 82, 82/1, 82/2, 82/4, 82/6, 82/8, 82/10, 82/12, 82/14, 83, 83А, 84, 85, 86, 87, 88, 90, 92; по улице И. Алтынсарина №5, 7, 9; по улице С. Баймагамбетова № 54, 56, 58, 60, 62, 64, 66, 68, 68/2, 68/3, 68/5, 70, 71, 72, 73, 74, 76, 77, 78, 79, 80, 81, 83, 85, 89, 91, 93, 95, 97, 99, 101, 103, 105, 107; по улице В. М. Комарова №13, 15, 17, 19, 19/1, 19/2, 19/3, 19/4, 19/5, 19/6, 19/7, 19/8, 19/9, 19/10, 19/11, 19/11А, 19/12, 19/14, 19/15, 19/16, 19/17, 19/18, 19/19, 19/20, 21, 23, 25, 25А, 27, 29, 31, 33, 37, 41, 45, 51, 53, 53А, 55, 57, 63; по улице Кооперативная №62, 66, 66/2, 67, 68, 68/1, 68/4, 69, 70, 71, 72, 73, 74, 75, 76, 77, 78, 78Б, 78/1, 78/2, 78/3, 78/4, 78/5, 78/6, 78/7, 78/9, 79, 80, 81, 82, 83, 84, 85, 86, 86/2, 86/2А, 86/4, 86/6; по улице Плеханова №2, 2А, 4, 6, 8, 10, 12, 14, 16, 18, 20, 22, 24, 24А; по улице Садовая №19, 21, 23, 25, 27, 33, 33/1, 33/2, 33/6, 33/7, 33/10, 33/13, 33/16, 33/17, 33/18, 33/20, 35; по переулку Садовый № 33/1, 33/3, 33/4, 33/5, 33/6, 33/8, 33/9, 33/11, 33/12, 33/14, 33/15, 33/17, 33/19, 33/20; по улице М. Сералина №17, 19, 23, 25, 26, 27, 28, 29, 30, 31, 32, 33, 34, 35, 37, 38, 39, 40, 41, 42, 43, 45, 47, 49, 51, 53, 55, 59, 61, 63, 65, 67, 69, 71, 73, 79; по улице М. Хакимжановой № 33, 35, 37, 39, 45, 47, 49/1, 49/2, 49/3, 49/4, 49/5, 49/6, 49/7, 49/8, 49/9, 49/10, 49/11, 49/12, 49/13, 49/14, 49/16, 49/20, 62, 64, 64/1, 64/3, 64/5, 64/7, 64/9, 64/11, 64/13, 64/15, 64/17, 64/19, 66, 68, 70, 72, 74, 76, 78, 80, 82, 84, 86, 88, 92А, 92, 92/1, 92/2, 92/3, 92/4, 92/5, 92/6, 92/7, 92/8, 92/9, 92/11, 92/12, 92/13, 92/14, 92/16, 92/17, 92/19, 92/20, 92/21, 92/22, 92/23, 92/25, 94, 98, 99, 100, 104, 106, 106/2, 106/4, 106/5, 106/6, 106/7, 106/8, 106/10, 106/12, 106/14, 106/15, 106/17, 106/18, 106/19, 106/20, 106/21, 106/23, 106/24, 108, 108/1, 108/3, 108/9, 108/11, 112, 112/1, 112/2, 112/3; по улице Чернышевского №1, 2, 3, 4, 5, 5/1, 5/3, 5/5, 5/7, 6, 7, 7/2, 8, 9, 11, 11/1, 13, 15, 17, 19, 19/3, 21, 25; по улице Элеваторная №22, 24, 26, 28, 30, 32, 34, 36, 38, 39, 40, 41, 42, 43, 44, 45, 46, 47, 48, 49, 50, 51, 52, 53, 54, 55, 56, 58, 59, 60, 61, 62, 64, 65, 66, 67, 69, 71, 73, 75.</w:t>
      </w:r>
    </w:p>
    <w:bookmarkEnd w:id="206"/>
    <w:bookmarkStart w:name="z213" w:id="207"/>
    <w:p>
      <w:pPr>
        <w:spacing w:after="0"/>
        <w:ind w:left="0"/>
        <w:jc w:val="both"/>
      </w:pPr>
      <w:r>
        <w:rPr>
          <w:rFonts w:ascii="Times New Roman"/>
          <w:b w:val="false"/>
          <w:i w:val="false"/>
          <w:color w:val="000000"/>
          <w:sz w:val="28"/>
        </w:rPr>
        <w:t>
      Местонахождение участка: город Костанай, улица И. Алтынсарина, 1, здание Государственного учреждения "Школа- гимназия №18 отдела образования акимата города Костанай".</w:t>
      </w:r>
    </w:p>
    <w:bookmarkEnd w:id="207"/>
    <w:bookmarkStart w:name="z214" w:id="208"/>
    <w:p>
      <w:pPr>
        <w:spacing w:after="0"/>
        <w:ind w:left="0"/>
        <w:jc w:val="both"/>
      </w:pPr>
      <w:r>
        <w:rPr>
          <w:rFonts w:ascii="Times New Roman"/>
          <w:b w:val="false"/>
          <w:i w:val="false"/>
          <w:color w:val="000000"/>
          <w:sz w:val="28"/>
        </w:rPr>
        <w:t>
      Избирательный участок № 51</w:t>
      </w:r>
    </w:p>
    <w:bookmarkEnd w:id="208"/>
    <w:bookmarkStart w:name="z215" w:id="209"/>
    <w:p>
      <w:pPr>
        <w:spacing w:after="0"/>
        <w:ind w:left="0"/>
        <w:jc w:val="both"/>
      </w:pPr>
      <w:r>
        <w:rPr>
          <w:rFonts w:ascii="Times New Roman"/>
          <w:b w:val="false"/>
          <w:i w:val="false"/>
          <w:color w:val="000000"/>
          <w:sz w:val="28"/>
        </w:rPr>
        <w:t>
      Местонахождение участка: город Костанай, улица С. Кубеева, 2, здание Коммунального государственного учреждения "Костанайский областной онкологический диспансер" управления здравоохранения акимата Костанайской области.</w:t>
      </w:r>
    </w:p>
    <w:bookmarkEnd w:id="209"/>
    <w:bookmarkStart w:name="z216" w:id="210"/>
    <w:p>
      <w:pPr>
        <w:spacing w:after="0"/>
        <w:ind w:left="0"/>
        <w:jc w:val="both"/>
      </w:pPr>
      <w:r>
        <w:rPr>
          <w:rFonts w:ascii="Times New Roman"/>
          <w:b w:val="false"/>
          <w:i w:val="false"/>
          <w:color w:val="000000"/>
          <w:sz w:val="28"/>
        </w:rPr>
        <w:t>
      Избирательный участок № 52</w:t>
      </w:r>
    </w:p>
    <w:bookmarkEnd w:id="210"/>
    <w:bookmarkStart w:name="z217" w:id="211"/>
    <w:p>
      <w:pPr>
        <w:spacing w:after="0"/>
        <w:ind w:left="0"/>
        <w:jc w:val="both"/>
      </w:pPr>
      <w:r>
        <w:rPr>
          <w:rFonts w:ascii="Times New Roman"/>
          <w:b w:val="false"/>
          <w:i w:val="false"/>
          <w:color w:val="000000"/>
          <w:sz w:val="28"/>
        </w:rPr>
        <w:t>
      В границах: от улицы М. Хакимжановой по улице Соколовская (нечетная сторона с № 29 по № 93) до улицы Гвардейская, по улице Гвардейская (четная сторона с № 2 по № 20) до улицы С. Баймагамбетова, по улице С. Баймагамбетова (нечетная сторона с № 29 по № 67) до улицы Плеханова, по улице Плеханова (нечетная сторона с № 1 по № 17) до улицы Садовая, по улице Садовая (четная сторона с № 32 по № 54) до улицы М. Хакимжановой, по улице М. Хакимжановой (нечетная сторона с № 55 по № 67) до улицы Соколовская.</w:t>
      </w:r>
    </w:p>
    <w:bookmarkEnd w:id="211"/>
    <w:bookmarkStart w:name="z218" w:id="212"/>
    <w:p>
      <w:pPr>
        <w:spacing w:after="0"/>
        <w:ind w:left="0"/>
        <w:jc w:val="both"/>
      </w:pPr>
      <w:r>
        <w:rPr>
          <w:rFonts w:ascii="Times New Roman"/>
          <w:b w:val="false"/>
          <w:i w:val="false"/>
          <w:color w:val="000000"/>
          <w:sz w:val="28"/>
        </w:rPr>
        <w:t>
      Входят дома: по улице С. Баймагамбетова № 29, 31, 31/1, 31/3, 31/5, 31/7, 31/9, 31/11, 31/12, 31/13, 33, 33/2, 33/4, 33/6, 33/8, 33/10, 33/12, 33/14, 33/16, 33/18, 35, 35/3, 37, 39,39/1, 39/2, 41, 41/1, 41/3, 41/5, 41/7, 41/9, 41/11, 43, 43/2, 43/4, 43/6, 43/8, 43/9, 43/10, 43/12, 43/14, 43/16, 43/18, 45, 49, 51, 53, 55, 57, 59, 61, 65, 65/1, 65/3, 65/5, 65/7, 65/9, 65/11, 65/13, 65/15, 65/17, 67; по улице Гвардейская № 2, 4, 6, 8, 10, 12, 14, 16, 18, 18Б; по улице Ленинградская №1, 2, 2А, 3, 4, 4/4А, 5, 5/3, 5/5, 5/5А, 5/7, 5/7Б, 5/9, 5/11, 6, 7, 7/1, 7/2, 7/3, 7/4, 7/5, 7/6, 7/7, 7/8, 7/9, 7/11, 7/13, 7/15, 8, 10, 11, 11/1, 11/3, 11/5, 11/7, 11/9, 11/11, 12, 13, 13/2, 13/4, 13/6, 13/8, 13/10, 13/12, 14, 15, 16, 17, 17/1, 17/3, 17/5, 17/7, 18, 19, 19/4, 19/6, 19/10, 19/12, 20, 22, 24, 24А, 28, 30; по переулку Ленинградский №5, 7, 11, 11/3, 11/5, 11/7, 13, 13/2, 13/4, 13/10, 13/12, 15, 17, 17/5, 17/7, 19, 19/4, 19/6, 19/10, 19/12; по улице К. Маркса № 4, 4/2, 4/4, 4/6, 6, 6/1, 6/3, 6/5, 8, 10, 10/2, 10/4, 10/6, 10/8, 10/10, 12, 12/1, 12/3, 12/5, 12/7, 12/9, 58; по улице Плеханова №1, 1А, 1Б, 3, 5, 7, 9, 11, 13, 15, 17, 23, 25, 25/2, 25/4, 26, 27, 27/1, 27/3, 27/5, 28, 29, 29/1, 29/3, 29/5, 30, 31, 31/2, 31/4, 31/6, 31/8, 31/10, 32, 33, 34, 36, 38, 38А, 40; по улице Садовая №32, 34, 36, 38, 39, 41, 42, 42/1, 42/5, 42/6, 42/7, 42/8, 42/9, 42/10, 42/11, 42/12, 43, 44, 45, 46, 48, 49, 50, 50/1, 50/2, 50/3, 50/4, 50/5, 50/6, 50/7, 50/8, 50/9, 50/10, 50/11, 50/12,50/14, 51, 52, 54, 56, 58, 58А, 58/1, 58/5, 62, 62/1, 62/2, 62/4, 64, 66, 68, 72, 74, 76, 78, 80, 82, 84, 86, 86/2, 86/4, 86/6, 86/8, 86/10, 88, 88/1, 88/3, 90, 92, 94, 96; по переулку Садовый №42/2, 42/3, 42/8; по улице Сибирская № 37, 39, 41, 42, 43, 43/1, 44, 45, 46, 47, 48, 49, 50, 51, 53, 54, 55, 56, 57, 58, 59, 60, 61, 62, 63, 64, 65, 67, 69; по улице Соколовская № 29, 31, 31/1, 31/2, 31/5, 31/6, 31/7, 31/8, 31/9, 31/10, 31/11, 31/13, 39, 41, 49, 55, 57, 59, 61, 65, 67, 69, 71, 73, 75, 77, 77/2, 77/3, 77/4, 77/6, 77/8, 77/10, 77/12, 79, 81, 83, 85, 87, 89, 91, 93, 97; по проезду Соколовский №18, 18/5, 18/6, 18/8, 18/11, 28, 31, 31/1, 31/2, 31/3, 31/4, 31/11, 31/12, 37, 77, 77/1, 77/6, 77/8, 750/1; по улице М. Хакимжановой №55, 57, 59, 61, 63, 65; по улице Целинная № 2, 3, 4, 5, 6, 7, 8, 9, 10, 11, 12, 13; по улице Чернышевского № 14, 16, 18, 20, 22, 24, 26, 29, 31, 33, 35, 37, 39.</w:t>
      </w:r>
    </w:p>
    <w:bookmarkEnd w:id="212"/>
    <w:bookmarkStart w:name="z219" w:id="213"/>
    <w:p>
      <w:pPr>
        <w:spacing w:after="0"/>
        <w:ind w:left="0"/>
        <w:jc w:val="both"/>
      </w:pPr>
      <w:r>
        <w:rPr>
          <w:rFonts w:ascii="Times New Roman"/>
          <w:b w:val="false"/>
          <w:i w:val="false"/>
          <w:color w:val="000000"/>
          <w:sz w:val="28"/>
        </w:rPr>
        <w:t>
      Местонахождение участка: город Костанай, улица Сибирская, 50, здание Государственного учреждения "Костанайская коррекционная школа-интернат №2 для детей сирот и детей, оставшихся без попечительства родителей" управления образования акимата Костанайской области.</w:t>
      </w:r>
    </w:p>
    <w:bookmarkEnd w:id="213"/>
    <w:bookmarkStart w:name="z220" w:id="214"/>
    <w:p>
      <w:pPr>
        <w:spacing w:after="0"/>
        <w:ind w:left="0"/>
        <w:jc w:val="both"/>
      </w:pPr>
      <w:r>
        <w:rPr>
          <w:rFonts w:ascii="Times New Roman"/>
          <w:b w:val="false"/>
          <w:i w:val="false"/>
          <w:color w:val="000000"/>
          <w:sz w:val="28"/>
        </w:rPr>
        <w:t>
      Избирательный участок № 53</w:t>
      </w:r>
    </w:p>
    <w:bookmarkEnd w:id="214"/>
    <w:bookmarkStart w:name="z221" w:id="215"/>
    <w:p>
      <w:pPr>
        <w:spacing w:after="0"/>
        <w:ind w:left="0"/>
        <w:jc w:val="both"/>
      </w:pPr>
      <w:r>
        <w:rPr>
          <w:rFonts w:ascii="Times New Roman"/>
          <w:b w:val="false"/>
          <w:i w:val="false"/>
          <w:color w:val="000000"/>
          <w:sz w:val="28"/>
        </w:rPr>
        <w:t>
      В границах: от улицы Карбышева по улице Плеханова (нечетная сторона с № 35 по № 77) до улицы Соколовская, по улице Соколовская (четная сторона с № 64 по № 112) до улицы Гвардейская, по улице Гвардейская (четная сторона с № 26 по № 76) до улицы Карбышева, по улице Карбышева (нечетная сторона с №3 по №73) до улицы Плеханова.</w:t>
      </w:r>
    </w:p>
    <w:bookmarkEnd w:id="215"/>
    <w:bookmarkStart w:name="z222" w:id="216"/>
    <w:p>
      <w:pPr>
        <w:spacing w:after="0"/>
        <w:ind w:left="0"/>
        <w:jc w:val="both"/>
      </w:pPr>
      <w:r>
        <w:rPr>
          <w:rFonts w:ascii="Times New Roman"/>
          <w:b w:val="false"/>
          <w:i w:val="false"/>
          <w:color w:val="000000"/>
          <w:sz w:val="28"/>
        </w:rPr>
        <w:t>
      Входят дома: по улице Гвардейская № 26, 28, 28/2, 28/4, 28/6, 28/8, 28/10, 28/12, 28/14, 30, 32, 34, 36, 38, 42, 42/2, 42/4, 42/6, 42/8, 42/10, 42/12, 42/14, 42/16, 42/18, 42/20, 42/22, 42/24, 44, 44/1, 44/3, 44/5, 44/7, 44/9, 44/11, 44/13, 46, 48, 50, 52, 54, 56, 64, 66, 68, 70, 72, 74, 76; по улице Западная № 7, 9, 11, 13, 15, 16, 17, 18, 20, 22, 23, 24, 25, 26, 27, 29, 30, 31, 32, 33, 34, 35, 36, 37, 38, 39, 40, 41, 42, 43, 44, 45, 46, 47, 49, 50, 51, 52, 53, 54, 55, 56, 58, 59, 60, 61, 62, 63, 64, 65, 67, 68, 69, 70, 71, 72, 73, 74, 75, 76, 77, 78, 80, 82, 84, 86; по улице Карбышева №3, 5, 7, 9, 11, 13, 15, 17, 21, 23, 25, 27, 29, 31, 35,39, 41, 43, 43А, 43В, 45, 47, 49, 51, 57, 59, 61, 63, 65, 67, 69, 71, 73, 25, 27; по улице Ленинградская № 25, 25/1, 25/3, 25/5, 25/7, 25/9, 25/11, 27, 27/2, 27/4, 27/7, 27/8, 27/10, 27/12, 27/16, 29, 31, 31/1, 31/3, 31/7, 31/9, 31/11, 31/13, 31/15, 31/17, 31/19, 31/21, 32, 33, 33/1, 33/2, 33/4, 33/6, 33/8, 36, 39, 39/2, 39/4, 39/6, 39/8, 39/10, 40, 40А, 41, 41/1, 41/3, 41/5, 41/7, 41/9, 41/11, 42, 43, 43/1, 43/2, 43/4, 43/5, 43/6, 43/7, 43/8, 44, 45, 46, 47, 47/1, 47/3, 47/5, 47/7, 48, 49, 49/2, 49/4, 49/6, 50, 51, 55, 55/1, 55/2, 55/3, 55/4, 55/5, 55/6, 55/7, 55/8, 55/9, 55/10, 55/11, 56, 57, 58, 58/1, 58/2, 58/3, 58/4, 58/5, 58/6, 58/7, 58/8, 58/9, 58/10, 59, 59/1, 59/2, 59/3, 59/5, 59/7, 59/9, 60, 61, 62, 63, 64, 65, 66, 67, 68, 69, 71, 72/2, 73, 75, 77; по переулку Ленинградский № 25/1, 27, 27/4, 31, 31/7, 31/13, 31/19, 33/2, 33/6, 33/8, 55, 58; по улице Лесная №7, 9, 10, 11, 12, 13, 14, 15, 16, 18, 20, 21, 22, 23, 24, 25, 26, 27, 27/2, 27/4, 27/6, 28, 29, 30, 32, 34, 35, 36, 37, 38, 39, 40, 41, 43, 44, 45, 46, 47, 48, 50, 51, 52, 53, 54, 55, 56, 57, 58, 59, 61, 62, 63, 64, 65, 66, 68, 70, 72, 74, 76, 78; по улице К. Маркса № 1, 3, 3Б, 5, 5/1, 5/3, 7, 9, 11, 13, 15, 15А, 16, 17, 18, 18/2, 18/4, 18/6, 18/8, 19, 20, 20/1, 20/3, 20/5, 21, 22, 23, 24, 24/2, 24/4, 24/6, 25, 26, 26/1, 26/3, 26/5, 27, 28, 29, 30, 31, 32, 32/2, 32/4, 32/6, 32/8, 32/10, 34, 34/1, 34/3, 34/5, 34/7, 35, 36, 37, 37/1, 37/3, 37/5, 37/7, 37/9, 38, 38/2, 38/4, 38/6, 38/8, 39, 39/2, 39/4, 39/6, 39/8, 39/10, 39/12, 39/14, 40, 40/1, 40/3, 40/5, 40/7, 41, 42, 43, 44, 46, 47, 48, 48А, 48/2, 48/4, 48/6, 48/8, 48/10, 48/12, 48/14, 49, 49/1, 49/3, 49/5, 49/7, 49/9, 49/11, 49/13, 49/15, 50, 50/1, 50/3, 50/5, 50/7, 50/9, 50/11, 50/13, 51, 51/2, 51/4, 51/6, 51/8, 51/10, 51/12, 51/14, 51/16, 52, 53, 54, 56, 58, 59, 60, 60/2, 60/4, 60/6, 60/8, 60/10, 60/12, 60/14, 60/16, 61, 62, 62/1, 62/3, 62/5, 62/7, 62/9, 62/11, 62/13, 64, 66, 68, 70; по улице Плеханова №35, 37, 39, 41, 43, 45, 47, 49, 51, 53, 53А, 55, 57, 61, 61/1, 63, 63/1, 63/3, 65, 69, 71, 73, 75, 81; по улице Рудненская № 55, 57, 58, 59, 60, 61, 62, 63, 64, 66, 67, 68, 69, 70, 71, 72, 74, 76, 77, 78, 79, 80, 81, 82, 84, 85, 87, 87/1, 87/2, 87/3, 87/4, 87/5, 87/6, 87/7, 87/8, 87/9, 87/11, 89, 90, 91, 92, 93, 94, 96, 101, 103; по улице Сибирская №70, 72, 73, 74, 75, 76, 77, 78, 79, 80, 81, 82, 83, 84, 86, 86/1, 86/3, 86/5, 89, 90, 90/1, 90/3, 91, 92, 93, 95, 96, 97, 98, 99, 100, 102, 103, 104, 105, 106, 107, 108, 109, 109а, 110, 110/1, 110/2, 110/3, 110/4, 110/5, 110/6, 110/7, 110/8, 110/9, 110/10, 110/11, 110/12, 110/13, 110/14, 110/15, 110/16, 112, 114, 115, 116, 118, 119, 120, 121, 122, 123, 133, 135; по улице Соколовская № 66, 68, 70, 72, 74, 78, 80, 82, 84, 86, 88, 90, 92, 94, 96, 98, 100, 102, 104, 106, 112; по улице Строительная №20, 22, 26, 28, 30, 32, 34, 36, 36А, 38, 40, 44, 46, 48, 49, 50, 51, 52, 53, 54, 55, 56, 59, 60, 61, 62, 63, 64, 65, 66, 67, 68, 69, 70, 71, 75, 77, 77/1, 77/3, 77/7, 79, 79/6, 79/8, 79/10, 80, 81, 83, 85, 91, 93, 95, 97, 212.</w:t>
      </w:r>
    </w:p>
    <w:bookmarkEnd w:id="216"/>
    <w:bookmarkStart w:name="z223" w:id="217"/>
    <w:p>
      <w:pPr>
        <w:spacing w:after="0"/>
        <w:ind w:left="0"/>
        <w:jc w:val="both"/>
      </w:pPr>
      <w:r>
        <w:rPr>
          <w:rFonts w:ascii="Times New Roman"/>
          <w:b w:val="false"/>
          <w:i w:val="false"/>
          <w:color w:val="000000"/>
          <w:sz w:val="28"/>
        </w:rPr>
        <w:t>
      Местонахождение участка: город Костанай, улица Ленинградская, 34, здание Государственного учреждения "Средняя школа №6 отдела образования акимата города Костаная".</w:t>
      </w:r>
    </w:p>
    <w:bookmarkEnd w:id="217"/>
    <w:bookmarkStart w:name="z224" w:id="218"/>
    <w:p>
      <w:pPr>
        <w:spacing w:after="0"/>
        <w:ind w:left="0"/>
        <w:jc w:val="both"/>
      </w:pPr>
      <w:r>
        <w:rPr>
          <w:rFonts w:ascii="Times New Roman"/>
          <w:b w:val="false"/>
          <w:i w:val="false"/>
          <w:color w:val="000000"/>
          <w:sz w:val="28"/>
        </w:rPr>
        <w:t>
      Избирательный участок № 54</w:t>
      </w:r>
    </w:p>
    <w:bookmarkEnd w:id="218"/>
    <w:bookmarkStart w:name="z225" w:id="219"/>
    <w:p>
      <w:pPr>
        <w:spacing w:after="0"/>
        <w:ind w:left="0"/>
        <w:jc w:val="both"/>
      </w:pPr>
      <w:r>
        <w:rPr>
          <w:rFonts w:ascii="Times New Roman"/>
          <w:b w:val="false"/>
          <w:i w:val="false"/>
          <w:color w:val="000000"/>
          <w:sz w:val="28"/>
        </w:rPr>
        <w:t>
      В границах: от улицы Гвардейская по улице Садовая (не включая дома по этой улице), далее по южной границе бывшего района "Военный городок" вдоль улицы Карбышева, не включая дома по этой улицы, до улицы Гвардейская, по улице Гвардейская (нечетная сторона с № 15 по № 37) до улицы Садовая.</w:t>
      </w:r>
    </w:p>
    <w:bookmarkEnd w:id="219"/>
    <w:bookmarkStart w:name="z226" w:id="220"/>
    <w:p>
      <w:pPr>
        <w:spacing w:after="0"/>
        <w:ind w:left="0"/>
        <w:jc w:val="both"/>
      </w:pPr>
      <w:r>
        <w:rPr>
          <w:rFonts w:ascii="Times New Roman"/>
          <w:b w:val="false"/>
          <w:i w:val="false"/>
          <w:color w:val="000000"/>
          <w:sz w:val="28"/>
        </w:rPr>
        <w:t>
      Входят дома: по улице Водяная № 1, 2, 3, 4, 5, 6, 7, 7/2, 8; по улице Гвардейская №15, 17, 19, 21, 23, 25, 27, 27А, 29, 33, 35, 37; по улице Зеленая № 1, 5, 8, 24, 25, 26, 27, 28, 29; по улице Рудненская № 97/1, 98А, 104, 106, 107, 107/2, 107/3, 107/5, 107/9, 108, 109, 109/6, 109/6А, 109/8, 110, 111, 111/1, 111/3, 111/5, 111/7, 111/9, 113, 113/2, 113/4, 113/6, 113/8, 113/10, 115, 115/1, 115/3, 115/5, 115/7, 115/9, 116, 117, 118, 119, 122, 123/8, 124, 126, 128, 138; по улице 1 Рудненская №109, 109/2, 109/6, 122, 126, 128; по улице Спортивная № 1, 2, 3, 8, 10, 12, 18, 20, 24, 28, 29, 36, 36/15, 42/12; по улице Центральная № 1, 1А, 2, 2/1, 2/2, 2/3, 2/4, 2/5, 2/10, 3, 4, 5, 7, 8, 9, 11, 14, 16, 17, 17/1, 18, 22, 24, 28, 215; по улице 2 Центральная № 1, 3, 5, 6, 7, 14, 20; по улице 3 Центральная № 6, 8, 9; по улице Челябинская № 2, 4, 8, 12, 15, 20; по улице 1 Челябинская №1, 3, 4, 5, 6, 7, 8, 9, 11, 12, 13, 14, 15, 16, 17, 17/1, 18, 20, 20/1, 22, 23, 24, 25, 26, 28, 29, 32, 36, 38; по улице 2 Челябинская №1, 2, 3, 4, 6; по улице 3 Челябинская №2, 3, 4, 6, 8, 9, 12; по улице 4 Челябинская №2, 3, 4, 6, 7, 8, 9, 11; по улице 5 Челябинская №2, 3, 4, 6, 7, 7А, 8, 9, 10, 11, 12, 13, 14, 16; по улице 6 Челябинская № 1, 2, 3, 5, 9, 11, 13, 15, 17, 19; по улице Штабная №1, 3, 4, 5, 7, 8, 9, 10, 11, 13, 14, 15, 16.</w:t>
      </w:r>
    </w:p>
    <w:bookmarkEnd w:id="220"/>
    <w:bookmarkStart w:name="z227" w:id="221"/>
    <w:p>
      <w:pPr>
        <w:spacing w:after="0"/>
        <w:ind w:left="0"/>
        <w:jc w:val="both"/>
      </w:pPr>
      <w:r>
        <w:rPr>
          <w:rFonts w:ascii="Times New Roman"/>
          <w:b w:val="false"/>
          <w:i w:val="false"/>
          <w:color w:val="000000"/>
          <w:sz w:val="28"/>
        </w:rPr>
        <w:t>
      Местонахождение участка: город Костанай, улица Садовая, 102, здание Государственного коммунального казенного предприятия "Ясли-сад №16 отдела образования акимата города Костаная".</w:t>
      </w:r>
    </w:p>
    <w:bookmarkEnd w:id="221"/>
    <w:bookmarkStart w:name="z228" w:id="222"/>
    <w:p>
      <w:pPr>
        <w:spacing w:after="0"/>
        <w:ind w:left="0"/>
        <w:jc w:val="both"/>
      </w:pPr>
      <w:r>
        <w:rPr>
          <w:rFonts w:ascii="Times New Roman"/>
          <w:b w:val="false"/>
          <w:i w:val="false"/>
          <w:color w:val="000000"/>
          <w:sz w:val="28"/>
        </w:rPr>
        <w:t>
      Избирательный участок № 55</w:t>
      </w:r>
    </w:p>
    <w:bookmarkEnd w:id="222"/>
    <w:bookmarkStart w:name="z229" w:id="223"/>
    <w:p>
      <w:pPr>
        <w:spacing w:after="0"/>
        <w:ind w:left="0"/>
        <w:jc w:val="both"/>
      </w:pPr>
      <w:r>
        <w:rPr>
          <w:rFonts w:ascii="Times New Roman"/>
          <w:b w:val="false"/>
          <w:i w:val="false"/>
          <w:color w:val="000000"/>
          <w:sz w:val="28"/>
        </w:rPr>
        <w:t>
      В границах: от улицы Воинов Интернационалистов через территорию микрорайона 8, включая дома № 3, 4, 5, 6, 8, до улицы В. Чкалова, по улице В. Чкалова (четная сторона) через территорию микрорайона 9, включая дома № 1, 1Б, 1В, 2, 3, 4, 4А, 4Б, 5, 5А, 11, 12, 13, до улицы Воинов Интернационалистов, по нечетной стороне улицы Воинов Интернационалистов в границах микрорайонов 8 и 9.</w:t>
      </w:r>
    </w:p>
    <w:bookmarkEnd w:id="223"/>
    <w:bookmarkStart w:name="z230" w:id="224"/>
    <w:p>
      <w:pPr>
        <w:spacing w:after="0"/>
        <w:ind w:left="0"/>
        <w:jc w:val="both"/>
      </w:pPr>
      <w:r>
        <w:rPr>
          <w:rFonts w:ascii="Times New Roman"/>
          <w:b w:val="false"/>
          <w:i w:val="false"/>
          <w:color w:val="000000"/>
          <w:sz w:val="28"/>
        </w:rPr>
        <w:t>
      Входят дома: №3, 3А, 3Б, 4, 4А, 5, 6, 7, 8, 8А; микрорайона 8; № 1, 1А,1Б, 1В, 1Г, 2, 2/1, 3, 4, 4А, 4Б, 4В, 5, 5/1, 5А, 11, 12, 13 микрорайона 9.</w:t>
      </w:r>
    </w:p>
    <w:bookmarkEnd w:id="224"/>
    <w:bookmarkStart w:name="z231" w:id="225"/>
    <w:p>
      <w:pPr>
        <w:spacing w:after="0"/>
        <w:ind w:left="0"/>
        <w:jc w:val="both"/>
      </w:pPr>
      <w:r>
        <w:rPr>
          <w:rFonts w:ascii="Times New Roman"/>
          <w:b w:val="false"/>
          <w:i w:val="false"/>
          <w:color w:val="000000"/>
          <w:sz w:val="28"/>
        </w:rPr>
        <w:t>
      Местонахождение участка: город Костанай, микрорайон 9, здание Государственного учреждения "Средняя школа №7 отдела образования акимата города Костаная".</w:t>
      </w:r>
    </w:p>
    <w:bookmarkEnd w:id="225"/>
    <w:bookmarkStart w:name="z232" w:id="226"/>
    <w:p>
      <w:pPr>
        <w:spacing w:after="0"/>
        <w:ind w:left="0"/>
        <w:jc w:val="both"/>
      </w:pPr>
      <w:r>
        <w:rPr>
          <w:rFonts w:ascii="Times New Roman"/>
          <w:b w:val="false"/>
          <w:i w:val="false"/>
          <w:color w:val="000000"/>
          <w:sz w:val="28"/>
        </w:rPr>
        <w:t>
      Избирательный участок № 56</w:t>
      </w:r>
    </w:p>
    <w:bookmarkEnd w:id="226"/>
    <w:bookmarkStart w:name="z233" w:id="227"/>
    <w:p>
      <w:pPr>
        <w:spacing w:after="0"/>
        <w:ind w:left="0"/>
        <w:jc w:val="both"/>
      </w:pPr>
      <w:r>
        <w:rPr>
          <w:rFonts w:ascii="Times New Roman"/>
          <w:b w:val="false"/>
          <w:i w:val="false"/>
          <w:color w:val="000000"/>
          <w:sz w:val="28"/>
        </w:rPr>
        <w:t>
      В границах: от улицы В. Чкалова через восточную часть территории микрорайона 8, не включая дома № 3, 4, 5, 6, 8, до улицы Воинов Интернационалистов, по улице Воинов Интернационалистов через западную часть территории микрорайона 8, не включая дома №11. 12, 13, 14, 14А, 15, до улицы В. Чкалова, по улице В. Чкалова в границах микрорайона 8.</w:t>
      </w:r>
    </w:p>
    <w:bookmarkEnd w:id="227"/>
    <w:bookmarkStart w:name="z234" w:id="228"/>
    <w:p>
      <w:pPr>
        <w:spacing w:after="0"/>
        <w:ind w:left="0"/>
        <w:jc w:val="both"/>
      </w:pPr>
      <w:r>
        <w:rPr>
          <w:rFonts w:ascii="Times New Roman"/>
          <w:b w:val="false"/>
          <w:i w:val="false"/>
          <w:color w:val="000000"/>
          <w:sz w:val="28"/>
        </w:rPr>
        <w:t>
      Входят дома: № 1, 1А, 2, 2/1, 7, 9, 16, 17, 18, 18А, 19, 19/1 микрорайона 8.</w:t>
      </w:r>
    </w:p>
    <w:bookmarkEnd w:id="228"/>
    <w:bookmarkStart w:name="z235" w:id="229"/>
    <w:p>
      <w:pPr>
        <w:spacing w:after="0"/>
        <w:ind w:left="0"/>
        <w:jc w:val="both"/>
      </w:pPr>
      <w:r>
        <w:rPr>
          <w:rFonts w:ascii="Times New Roman"/>
          <w:b w:val="false"/>
          <w:i w:val="false"/>
          <w:color w:val="000000"/>
          <w:sz w:val="28"/>
        </w:rPr>
        <w:t>
      Местонахождение участка: город Костанай, микрорайон 8, здание Государственного учреждения "Средняя школа №16 отдела образования акимата города Костаная".</w:t>
      </w:r>
    </w:p>
    <w:bookmarkEnd w:id="229"/>
    <w:bookmarkStart w:name="z236" w:id="230"/>
    <w:p>
      <w:pPr>
        <w:spacing w:after="0"/>
        <w:ind w:left="0"/>
        <w:jc w:val="both"/>
      </w:pPr>
      <w:r>
        <w:rPr>
          <w:rFonts w:ascii="Times New Roman"/>
          <w:b w:val="false"/>
          <w:i w:val="false"/>
          <w:color w:val="000000"/>
          <w:sz w:val="28"/>
        </w:rPr>
        <w:t>
      Избирательный участок № 57</w:t>
      </w:r>
    </w:p>
    <w:bookmarkEnd w:id="230"/>
    <w:bookmarkStart w:name="z237" w:id="231"/>
    <w:p>
      <w:pPr>
        <w:spacing w:after="0"/>
        <w:ind w:left="0"/>
        <w:jc w:val="both"/>
      </w:pPr>
      <w:r>
        <w:rPr>
          <w:rFonts w:ascii="Times New Roman"/>
          <w:b w:val="false"/>
          <w:i w:val="false"/>
          <w:color w:val="000000"/>
          <w:sz w:val="28"/>
        </w:rPr>
        <w:t>
      В границах: от улицы В. Чкалова по проспекту Абая (нечетная сторона с № 21 по № 27) до улицы Воинов Интернационалистов, по улице Воинов Интернационалистов через территорию микрорайона 8 до улицы В. Чкалова, по улице В. Чкалова (четная сторона № 16) до проспекта Абая.</w:t>
      </w:r>
    </w:p>
    <w:bookmarkEnd w:id="231"/>
    <w:bookmarkStart w:name="z238" w:id="232"/>
    <w:p>
      <w:pPr>
        <w:spacing w:after="0"/>
        <w:ind w:left="0"/>
        <w:jc w:val="both"/>
      </w:pPr>
      <w:r>
        <w:rPr>
          <w:rFonts w:ascii="Times New Roman"/>
          <w:b w:val="false"/>
          <w:i w:val="false"/>
          <w:color w:val="000000"/>
          <w:sz w:val="28"/>
        </w:rPr>
        <w:t>
      Входят дома: 6, 6/1, 6/2, 6А, 7, 7/1, 8, 9, 9А, 10, 10/1, 14, 14/1, 14А, 15 микрорайона 9; по проспекту Абая №21, 23, 25, 27; по улице В. Чкалова №16.</w:t>
      </w:r>
    </w:p>
    <w:bookmarkEnd w:id="232"/>
    <w:bookmarkStart w:name="z239" w:id="233"/>
    <w:p>
      <w:pPr>
        <w:spacing w:after="0"/>
        <w:ind w:left="0"/>
        <w:jc w:val="both"/>
      </w:pPr>
      <w:r>
        <w:rPr>
          <w:rFonts w:ascii="Times New Roman"/>
          <w:b w:val="false"/>
          <w:i w:val="false"/>
          <w:color w:val="000000"/>
          <w:sz w:val="28"/>
        </w:rPr>
        <w:t>
      Местонахождение участка: город Костанай, проспект Абая, 23, здание Коммунального государственного казенного предприятия "Костанайский колледж бытсервиса" управления образования акимата Костанайской области.</w:t>
      </w:r>
    </w:p>
    <w:bookmarkEnd w:id="233"/>
    <w:bookmarkStart w:name="z240" w:id="234"/>
    <w:p>
      <w:pPr>
        <w:spacing w:after="0"/>
        <w:ind w:left="0"/>
        <w:jc w:val="both"/>
      </w:pPr>
      <w:r>
        <w:rPr>
          <w:rFonts w:ascii="Times New Roman"/>
          <w:b w:val="false"/>
          <w:i w:val="false"/>
          <w:color w:val="000000"/>
          <w:sz w:val="28"/>
        </w:rPr>
        <w:t>
      Избирательный участок № 58</w:t>
      </w:r>
    </w:p>
    <w:bookmarkEnd w:id="234"/>
    <w:bookmarkStart w:name="z241" w:id="235"/>
    <w:p>
      <w:pPr>
        <w:spacing w:after="0"/>
        <w:ind w:left="0"/>
        <w:jc w:val="both"/>
      </w:pPr>
      <w:r>
        <w:rPr>
          <w:rFonts w:ascii="Times New Roman"/>
          <w:b w:val="false"/>
          <w:i w:val="false"/>
          <w:color w:val="000000"/>
          <w:sz w:val="28"/>
        </w:rPr>
        <w:t>
      В границах: от улицы В. Чкалова через территорию микрорайона 7 вдоль улицы разделяющей микрорайоны 6 и 7, до улицы Карбышева, по улице Карбышева до улицы В. Чкалова.</w:t>
      </w:r>
    </w:p>
    <w:bookmarkEnd w:id="235"/>
    <w:bookmarkStart w:name="z242" w:id="236"/>
    <w:p>
      <w:pPr>
        <w:spacing w:after="0"/>
        <w:ind w:left="0"/>
        <w:jc w:val="both"/>
      </w:pPr>
      <w:r>
        <w:rPr>
          <w:rFonts w:ascii="Times New Roman"/>
          <w:b w:val="false"/>
          <w:i w:val="false"/>
          <w:color w:val="000000"/>
          <w:sz w:val="28"/>
        </w:rPr>
        <w:t>
      Входят дома: № 1, 2, 3, 3А, 4, 4А, 6, 6А, 8, 8А, 9, 11, 11А, 12, 12/1, 12А, 13, 18 микрорайона 7.</w:t>
      </w:r>
    </w:p>
    <w:bookmarkEnd w:id="236"/>
    <w:bookmarkStart w:name="z243" w:id="237"/>
    <w:p>
      <w:pPr>
        <w:spacing w:after="0"/>
        <w:ind w:left="0"/>
        <w:jc w:val="both"/>
      </w:pPr>
      <w:r>
        <w:rPr>
          <w:rFonts w:ascii="Times New Roman"/>
          <w:b w:val="false"/>
          <w:i w:val="false"/>
          <w:color w:val="000000"/>
          <w:sz w:val="28"/>
        </w:rPr>
        <w:t>
      Местонахождение участка: город Костанай, микрорайон 7, здание Государственного коммунального казенного предприятия "Ясли-сад №11 отдела образования акимата города Костаная".</w:t>
      </w:r>
    </w:p>
    <w:bookmarkEnd w:id="237"/>
    <w:bookmarkStart w:name="z244" w:id="238"/>
    <w:p>
      <w:pPr>
        <w:spacing w:after="0"/>
        <w:ind w:left="0"/>
        <w:jc w:val="both"/>
      </w:pPr>
      <w:r>
        <w:rPr>
          <w:rFonts w:ascii="Times New Roman"/>
          <w:b w:val="false"/>
          <w:i w:val="false"/>
          <w:color w:val="000000"/>
          <w:sz w:val="28"/>
        </w:rPr>
        <w:t>
      Избирательный участок № 59</w:t>
      </w:r>
    </w:p>
    <w:bookmarkEnd w:id="238"/>
    <w:bookmarkStart w:name="z245" w:id="239"/>
    <w:p>
      <w:pPr>
        <w:spacing w:after="0"/>
        <w:ind w:left="0"/>
        <w:jc w:val="both"/>
      </w:pPr>
      <w:r>
        <w:rPr>
          <w:rFonts w:ascii="Times New Roman"/>
          <w:b w:val="false"/>
          <w:i w:val="false"/>
          <w:color w:val="000000"/>
          <w:sz w:val="28"/>
        </w:rPr>
        <w:t>
      В границах: от реки Тобол вдоль территории промбазы, включая дома, расположенные на ее территории, до проспекта Абая, по проспекту Абая (не включая дома по этой улице) до улицы Волынова, по улице Волынова (нечетная сторона №13 по №15) до улицы А. Мирошниченко, по улице А. Мирошниченко (четная сторона с №6 по №20, нечетная сторона №1, 3) вдоль территории КЖБИ до реки Тобол.</w:t>
      </w:r>
    </w:p>
    <w:bookmarkEnd w:id="239"/>
    <w:bookmarkStart w:name="z246" w:id="240"/>
    <w:p>
      <w:pPr>
        <w:spacing w:after="0"/>
        <w:ind w:left="0"/>
        <w:jc w:val="both"/>
      </w:pPr>
      <w:r>
        <w:rPr>
          <w:rFonts w:ascii="Times New Roman"/>
          <w:b w:val="false"/>
          <w:i w:val="false"/>
          <w:color w:val="000000"/>
          <w:sz w:val="28"/>
        </w:rPr>
        <w:t>
      Входят дома: по улице Волынова № 13, 15; по улице Ворошилова № 1А, 2, 3, 3А, 3Б, 66, 68, 70, 72, 74, 98; по улице Кочубея №1, 2, 3, 4, 5, 6, 7, 8, 9, 11, 16, 17; по улице А. Мирошниченко №3, 6, 8, 10, 12, 14, 16, 20; по улице Промбаза № 1, 2, 3, 4, 5, 6, 7, 8.</w:t>
      </w:r>
    </w:p>
    <w:bookmarkEnd w:id="240"/>
    <w:bookmarkStart w:name="z247" w:id="241"/>
    <w:p>
      <w:pPr>
        <w:spacing w:after="0"/>
        <w:ind w:left="0"/>
        <w:jc w:val="both"/>
      </w:pPr>
      <w:r>
        <w:rPr>
          <w:rFonts w:ascii="Times New Roman"/>
          <w:b w:val="false"/>
          <w:i w:val="false"/>
          <w:color w:val="000000"/>
          <w:sz w:val="28"/>
        </w:rPr>
        <w:t>
      Местонахождение участка: город Костанай, улица А. Мирошниченко, 1, здание Государственного коммунального казенного предприятия "Ясли-сад №27 отдела образования акимата города Костаная".</w:t>
      </w:r>
    </w:p>
    <w:bookmarkEnd w:id="241"/>
    <w:bookmarkStart w:name="z248" w:id="242"/>
    <w:p>
      <w:pPr>
        <w:spacing w:after="0"/>
        <w:ind w:left="0"/>
        <w:jc w:val="both"/>
      </w:pPr>
      <w:r>
        <w:rPr>
          <w:rFonts w:ascii="Times New Roman"/>
          <w:b w:val="false"/>
          <w:i w:val="false"/>
          <w:color w:val="000000"/>
          <w:sz w:val="28"/>
        </w:rPr>
        <w:t>
      Избирательный участок № 60</w:t>
      </w:r>
    </w:p>
    <w:bookmarkEnd w:id="242"/>
    <w:bookmarkStart w:name="z249" w:id="243"/>
    <w:p>
      <w:pPr>
        <w:spacing w:after="0"/>
        <w:ind w:left="0"/>
        <w:jc w:val="both"/>
      </w:pPr>
      <w:r>
        <w:rPr>
          <w:rFonts w:ascii="Times New Roman"/>
          <w:b w:val="false"/>
          <w:i w:val="false"/>
          <w:color w:val="000000"/>
          <w:sz w:val="28"/>
        </w:rPr>
        <w:t>
      В границах: от улицы В. Чкалова по проспекту Абая (четная сторона № 26) до улицы Быковского, вдоль улицы Быковского, включая дом № 9, до улицы Маяковского, по улице Маяковского (четная сторона №108) до улицы В. Чкалова, по улице В. Чкалова (четная сторона с № 6 по № 14) до проспекта Абая.</w:t>
      </w:r>
    </w:p>
    <w:bookmarkEnd w:id="243"/>
    <w:bookmarkStart w:name="z250" w:id="244"/>
    <w:p>
      <w:pPr>
        <w:spacing w:after="0"/>
        <w:ind w:left="0"/>
        <w:jc w:val="both"/>
      </w:pPr>
      <w:r>
        <w:rPr>
          <w:rFonts w:ascii="Times New Roman"/>
          <w:b w:val="false"/>
          <w:i w:val="false"/>
          <w:color w:val="000000"/>
          <w:sz w:val="28"/>
        </w:rPr>
        <w:t>
      Входят дома: по проспекту Абая №26, 26/1, 34А; по улице Быковского № 9; по улице Маяковского №104, 106, 106/1, 106А, 108, 108/1; по улице В. Чкалова № 6, 10, 14, 15, 15А, 15Б.</w:t>
      </w:r>
    </w:p>
    <w:bookmarkEnd w:id="244"/>
    <w:bookmarkStart w:name="z251" w:id="245"/>
    <w:p>
      <w:pPr>
        <w:spacing w:after="0"/>
        <w:ind w:left="0"/>
        <w:jc w:val="both"/>
      </w:pPr>
      <w:r>
        <w:rPr>
          <w:rFonts w:ascii="Times New Roman"/>
          <w:b w:val="false"/>
          <w:i w:val="false"/>
          <w:color w:val="000000"/>
          <w:sz w:val="28"/>
        </w:rPr>
        <w:t>
      Местонахождение участка: город Костанай, улица Быковского, 9, здание Коммунального государственного казенного предприятия "Костанайский педагогический колледж" управления образования акимата Костанайской области.</w:t>
      </w:r>
    </w:p>
    <w:bookmarkEnd w:id="245"/>
    <w:bookmarkStart w:name="z252" w:id="246"/>
    <w:p>
      <w:pPr>
        <w:spacing w:after="0"/>
        <w:ind w:left="0"/>
        <w:jc w:val="both"/>
      </w:pPr>
      <w:r>
        <w:rPr>
          <w:rFonts w:ascii="Times New Roman"/>
          <w:b w:val="false"/>
          <w:i w:val="false"/>
          <w:color w:val="000000"/>
          <w:sz w:val="28"/>
        </w:rPr>
        <w:t>
      Избирательный участок № 61</w:t>
      </w:r>
    </w:p>
    <w:bookmarkEnd w:id="246"/>
    <w:bookmarkStart w:name="z253" w:id="247"/>
    <w:p>
      <w:pPr>
        <w:spacing w:after="0"/>
        <w:ind w:left="0"/>
        <w:jc w:val="both"/>
      </w:pPr>
      <w:r>
        <w:rPr>
          <w:rFonts w:ascii="Times New Roman"/>
          <w:b w:val="false"/>
          <w:i w:val="false"/>
          <w:color w:val="000000"/>
          <w:sz w:val="28"/>
        </w:rPr>
        <w:t>
      В границах: от реки Тобол по улице В. Чкалова (четная сторона №2, 2А, 2/1, 4 и нечетная сторона №1,1А) через территорию микрорайона до улицы Быковского, по улице Быковского (четная сторона) до улицы Маяковского, по улице Маяковского (нечетная сторона №101) до улицы Воинов Интернационалистов, по улице Воинов Интернационалистов, не включая дома по этой улицы, до реки Тобол.</w:t>
      </w:r>
    </w:p>
    <w:bookmarkEnd w:id="247"/>
    <w:bookmarkStart w:name="z254" w:id="248"/>
    <w:p>
      <w:pPr>
        <w:spacing w:after="0"/>
        <w:ind w:left="0"/>
        <w:jc w:val="both"/>
      </w:pPr>
      <w:r>
        <w:rPr>
          <w:rFonts w:ascii="Times New Roman"/>
          <w:b w:val="false"/>
          <w:i w:val="false"/>
          <w:color w:val="000000"/>
          <w:sz w:val="28"/>
        </w:rPr>
        <w:t>
      Входят дома: по улице Быковского 1А; по улице Гашека №8, 12, 12/1, 14, 16; по улице Маяковского 101; по улице В. Чкалова №1, 1А, 2, 2А, 2/1, 4.</w:t>
      </w:r>
    </w:p>
    <w:bookmarkEnd w:id="248"/>
    <w:bookmarkStart w:name="z255" w:id="249"/>
    <w:p>
      <w:pPr>
        <w:spacing w:after="0"/>
        <w:ind w:left="0"/>
        <w:jc w:val="both"/>
      </w:pPr>
      <w:r>
        <w:rPr>
          <w:rFonts w:ascii="Times New Roman"/>
          <w:b w:val="false"/>
          <w:i w:val="false"/>
          <w:color w:val="000000"/>
          <w:sz w:val="28"/>
        </w:rPr>
        <w:t>
      Местонахождение участка: город Костанай, улица Маяковского, 101, здание Государственного учреждения "Профессиональная школа №3".</w:t>
      </w:r>
    </w:p>
    <w:bookmarkEnd w:id="249"/>
    <w:bookmarkStart w:name="z256" w:id="250"/>
    <w:p>
      <w:pPr>
        <w:spacing w:after="0"/>
        <w:ind w:left="0"/>
        <w:jc w:val="both"/>
      </w:pPr>
      <w:r>
        <w:rPr>
          <w:rFonts w:ascii="Times New Roman"/>
          <w:b w:val="false"/>
          <w:i w:val="false"/>
          <w:color w:val="000000"/>
          <w:sz w:val="28"/>
        </w:rPr>
        <w:t>
      Избирательный участок № 62</w:t>
      </w:r>
    </w:p>
    <w:bookmarkEnd w:id="250"/>
    <w:bookmarkStart w:name="z257" w:id="251"/>
    <w:p>
      <w:pPr>
        <w:spacing w:after="0"/>
        <w:ind w:left="0"/>
        <w:jc w:val="both"/>
      </w:pPr>
      <w:r>
        <w:rPr>
          <w:rFonts w:ascii="Times New Roman"/>
          <w:b w:val="false"/>
          <w:i w:val="false"/>
          <w:color w:val="000000"/>
          <w:sz w:val="28"/>
        </w:rPr>
        <w:t>
      В границах: от реки Тобол по улице Волынова, не включая дома по этой улицы, до улицы Маяковского, по улице Маяковского (нечетная сторона с № 113 по № 125) до улицы В. Чкалова, по улице В. Чкалова, не включая дома №1, 1А, 5, до реки Тобол.</w:t>
      </w:r>
    </w:p>
    <w:bookmarkEnd w:id="251"/>
    <w:bookmarkStart w:name="z258" w:id="252"/>
    <w:p>
      <w:pPr>
        <w:spacing w:after="0"/>
        <w:ind w:left="0"/>
        <w:jc w:val="both"/>
      </w:pPr>
      <w:r>
        <w:rPr>
          <w:rFonts w:ascii="Times New Roman"/>
          <w:b w:val="false"/>
          <w:i w:val="false"/>
          <w:color w:val="000000"/>
          <w:sz w:val="28"/>
        </w:rPr>
        <w:t>
      Входят дома: по улице Гашека № 1, 1/1, 1/5, 1А, 1Б, 2, 2/1, 4/1, 6, 6/1, 6/2; по улице Маяковского №113, 115, 117, 117/1, 117/2, 119, 119А, 121, 123, 125, 131; по улице В. Чкалова № 3.</w:t>
      </w:r>
    </w:p>
    <w:bookmarkEnd w:id="252"/>
    <w:bookmarkStart w:name="z259" w:id="253"/>
    <w:p>
      <w:pPr>
        <w:spacing w:after="0"/>
        <w:ind w:left="0"/>
        <w:jc w:val="both"/>
      </w:pPr>
      <w:r>
        <w:rPr>
          <w:rFonts w:ascii="Times New Roman"/>
          <w:b w:val="false"/>
          <w:i w:val="false"/>
          <w:color w:val="000000"/>
          <w:sz w:val="28"/>
        </w:rPr>
        <w:t>
      Местонахождение участка: город Костанай, улица Маяковского, 119, здание Дворца культуры "Мирас"</w:t>
      </w:r>
    </w:p>
    <w:bookmarkEnd w:id="253"/>
    <w:bookmarkStart w:name="z260" w:id="254"/>
    <w:p>
      <w:pPr>
        <w:spacing w:after="0"/>
        <w:ind w:left="0"/>
        <w:jc w:val="both"/>
      </w:pPr>
      <w:r>
        <w:rPr>
          <w:rFonts w:ascii="Times New Roman"/>
          <w:b w:val="false"/>
          <w:i w:val="false"/>
          <w:color w:val="000000"/>
          <w:sz w:val="28"/>
        </w:rPr>
        <w:t>
      Избирательный участок № 63</w:t>
      </w:r>
    </w:p>
    <w:bookmarkEnd w:id="254"/>
    <w:bookmarkStart w:name="z261" w:id="255"/>
    <w:p>
      <w:pPr>
        <w:spacing w:after="0"/>
        <w:ind w:left="0"/>
        <w:jc w:val="both"/>
      </w:pPr>
      <w:r>
        <w:rPr>
          <w:rFonts w:ascii="Times New Roman"/>
          <w:b w:val="false"/>
          <w:i w:val="false"/>
          <w:color w:val="000000"/>
          <w:sz w:val="28"/>
        </w:rPr>
        <w:t>
      В границах: от улицы Волынова по проспекту Абая (четная сторона с № 14 по № 24) до улицы В. Чкалова, по улице В. Чкалова (нечетная сторона с №5 по № 9) до улицы Маяковского, по улице Маяковского (четная сторона с № 110 по № 120) до улицы Волынова, по улице Волынова (четная сторона с № 12 по №18) до проспекта Абая.</w:t>
      </w:r>
    </w:p>
    <w:bookmarkEnd w:id="255"/>
    <w:bookmarkStart w:name="z262" w:id="256"/>
    <w:p>
      <w:pPr>
        <w:spacing w:after="0"/>
        <w:ind w:left="0"/>
        <w:jc w:val="both"/>
      </w:pPr>
      <w:r>
        <w:rPr>
          <w:rFonts w:ascii="Times New Roman"/>
          <w:b w:val="false"/>
          <w:i w:val="false"/>
          <w:color w:val="000000"/>
          <w:sz w:val="28"/>
        </w:rPr>
        <w:t>
      Входят дома: по проспекту Абая №14, 16, 20, 22, 24, 24А; по улице Волынова №12, 14, 16, 18; по улице Маяковского №110, 110/1, 112, 112/1, 114, 116, 116А, 118, 120; по улице В. Чкалова № 5, 7, 7/1, 9.</w:t>
      </w:r>
    </w:p>
    <w:bookmarkEnd w:id="256"/>
    <w:bookmarkStart w:name="z263" w:id="257"/>
    <w:p>
      <w:pPr>
        <w:spacing w:after="0"/>
        <w:ind w:left="0"/>
        <w:jc w:val="both"/>
      </w:pPr>
      <w:r>
        <w:rPr>
          <w:rFonts w:ascii="Times New Roman"/>
          <w:b w:val="false"/>
          <w:i w:val="false"/>
          <w:color w:val="000000"/>
          <w:sz w:val="28"/>
        </w:rPr>
        <w:t>
      Местонахождение участка: город Костанай, улица Маяковского, 112, здание Государственного учреждения "Средняя школа №20 отдела образования акимата города Костаная".</w:t>
      </w:r>
    </w:p>
    <w:bookmarkEnd w:id="257"/>
    <w:bookmarkStart w:name="z264" w:id="258"/>
    <w:p>
      <w:pPr>
        <w:spacing w:after="0"/>
        <w:ind w:left="0"/>
        <w:jc w:val="both"/>
      </w:pPr>
      <w:r>
        <w:rPr>
          <w:rFonts w:ascii="Times New Roman"/>
          <w:b w:val="false"/>
          <w:i w:val="false"/>
          <w:color w:val="000000"/>
          <w:sz w:val="28"/>
        </w:rPr>
        <w:t>
      Избирательный участок № 64</w:t>
      </w:r>
    </w:p>
    <w:bookmarkEnd w:id="258"/>
    <w:bookmarkStart w:name="z265" w:id="259"/>
    <w:p>
      <w:pPr>
        <w:spacing w:after="0"/>
        <w:ind w:left="0"/>
        <w:jc w:val="both"/>
      </w:pPr>
      <w:r>
        <w:rPr>
          <w:rFonts w:ascii="Times New Roman"/>
          <w:b w:val="false"/>
          <w:i w:val="false"/>
          <w:color w:val="000000"/>
          <w:sz w:val="28"/>
        </w:rPr>
        <w:t>
      В границах: от реки Тобол вдоль границы территории КЖБИ до улицы А. Мирошниченко, по улице А. Мирошниченко, не включая дома по этой улице, до улицы Волынова, по улице Волынова (с №3 по №11, с №6 по №10) до реки Тобол.</w:t>
      </w:r>
    </w:p>
    <w:bookmarkEnd w:id="259"/>
    <w:bookmarkStart w:name="z266" w:id="260"/>
    <w:p>
      <w:pPr>
        <w:spacing w:after="0"/>
        <w:ind w:left="0"/>
        <w:jc w:val="both"/>
      </w:pPr>
      <w:r>
        <w:rPr>
          <w:rFonts w:ascii="Times New Roman"/>
          <w:b w:val="false"/>
          <w:i w:val="false"/>
          <w:color w:val="000000"/>
          <w:sz w:val="28"/>
        </w:rPr>
        <w:t>
      Входят дома: по улице Волынова №1, 3, 5, 6, 7, 8, 9, 10, 11; по улице Ворошилова №3/1, 3/2, 5, 7, 8, 9, 11, 30, 50, 52, 54, 56,58, 60, 62, 64.</w:t>
      </w:r>
    </w:p>
    <w:bookmarkEnd w:id="260"/>
    <w:bookmarkStart w:name="z267" w:id="261"/>
    <w:p>
      <w:pPr>
        <w:spacing w:after="0"/>
        <w:ind w:left="0"/>
        <w:jc w:val="both"/>
      </w:pPr>
      <w:r>
        <w:rPr>
          <w:rFonts w:ascii="Times New Roman"/>
          <w:b w:val="false"/>
          <w:i w:val="false"/>
          <w:color w:val="000000"/>
          <w:sz w:val="28"/>
        </w:rPr>
        <w:t>
      Местонахождение участка: город Костанай, улица Волынова, 9, здание Государственного учреждения "Средняя школа №19 отдела образования акимата города Костаная".</w:t>
      </w:r>
    </w:p>
    <w:bookmarkEnd w:id="261"/>
    <w:bookmarkStart w:name="z268" w:id="262"/>
    <w:p>
      <w:pPr>
        <w:spacing w:after="0"/>
        <w:ind w:left="0"/>
        <w:jc w:val="both"/>
      </w:pPr>
      <w:r>
        <w:rPr>
          <w:rFonts w:ascii="Times New Roman"/>
          <w:b w:val="false"/>
          <w:i w:val="false"/>
          <w:color w:val="000000"/>
          <w:sz w:val="28"/>
        </w:rPr>
        <w:t>
      Избирательный участок № 65</w:t>
      </w:r>
    </w:p>
    <w:bookmarkEnd w:id="262"/>
    <w:bookmarkStart w:name="z269" w:id="263"/>
    <w:p>
      <w:pPr>
        <w:spacing w:after="0"/>
        <w:ind w:left="0"/>
        <w:jc w:val="both"/>
      </w:pPr>
      <w:r>
        <w:rPr>
          <w:rFonts w:ascii="Times New Roman"/>
          <w:b w:val="false"/>
          <w:i w:val="false"/>
          <w:color w:val="000000"/>
          <w:sz w:val="28"/>
        </w:rPr>
        <w:t>
      В границах: от южной границы города вдоль улицы Абая, до улицы Генарала Арстанбекова, вдоль улицы Генерала Арстанбекова, не включая дома по этой улице, через границу территории юридической академии и границы ГКП "Костанай-Су" до улицы В. Чкалова, по улице В. Чкалова не включая дома по этой улице до проспекта Абая, по проспекту Абая (нечетная сторона с №1 по №19, четная сторона с №2 по №12/1).</w:t>
      </w:r>
    </w:p>
    <w:bookmarkEnd w:id="263"/>
    <w:bookmarkStart w:name="z270" w:id="264"/>
    <w:p>
      <w:pPr>
        <w:spacing w:after="0"/>
        <w:ind w:left="0"/>
        <w:jc w:val="both"/>
      </w:pPr>
      <w:r>
        <w:rPr>
          <w:rFonts w:ascii="Times New Roman"/>
          <w:b w:val="false"/>
          <w:i w:val="false"/>
          <w:color w:val="000000"/>
          <w:sz w:val="28"/>
        </w:rPr>
        <w:t>
      Входят дома: по проспекту Абая № 1, 1Б, 1В, 1/2, 1/3, 1/4, 1/6, 1/7, 1/8, 1/9, 1/11, 1/15, 1/19, 1/20, 1/21, 1/22, 1/23, 1/24, 1/25, 1/27, 1/28, 1/29, 1/30, 1/34, 1/36, 1/37, 1/42, 1/44, 1/46, 1/58, 1/59, 1/68, 1/78, 1/93, 1/98, 2, 2А, 6, 8, 8/1, 9, 9/1, 10, 10/1, 10/2, 11, 12, 12/1.</w:t>
      </w:r>
    </w:p>
    <w:bookmarkEnd w:id="264"/>
    <w:bookmarkStart w:name="z271" w:id="265"/>
    <w:p>
      <w:pPr>
        <w:spacing w:after="0"/>
        <w:ind w:left="0"/>
        <w:jc w:val="both"/>
      </w:pPr>
      <w:r>
        <w:rPr>
          <w:rFonts w:ascii="Times New Roman"/>
          <w:b w:val="false"/>
          <w:i w:val="false"/>
          <w:color w:val="000000"/>
          <w:sz w:val="28"/>
        </w:rPr>
        <w:t>
      Местонахождение участка: город Костанай, проспект Абая, 17, здание Государственного учреждения "Физико-математический лицей отдела образования акимата города Костаная".</w:t>
      </w:r>
    </w:p>
    <w:bookmarkEnd w:id="265"/>
    <w:bookmarkStart w:name="z272" w:id="266"/>
    <w:p>
      <w:pPr>
        <w:spacing w:after="0"/>
        <w:ind w:left="0"/>
        <w:jc w:val="both"/>
      </w:pPr>
      <w:r>
        <w:rPr>
          <w:rFonts w:ascii="Times New Roman"/>
          <w:b w:val="false"/>
          <w:i w:val="false"/>
          <w:color w:val="000000"/>
          <w:sz w:val="28"/>
        </w:rPr>
        <w:t>
      Избирательный участок № 66</w:t>
      </w:r>
    </w:p>
    <w:bookmarkEnd w:id="266"/>
    <w:bookmarkStart w:name="z273" w:id="267"/>
    <w:p>
      <w:pPr>
        <w:spacing w:after="0"/>
        <w:ind w:left="0"/>
        <w:jc w:val="both"/>
      </w:pPr>
      <w:r>
        <w:rPr>
          <w:rFonts w:ascii="Times New Roman"/>
          <w:b w:val="false"/>
          <w:i w:val="false"/>
          <w:color w:val="000000"/>
          <w:sz w:val="28"/>
        </w:rPr>
        <w:t>
      Местонахождение участка: город Костанай, улица С. Баймагамбетова, 5, здание Коммунального государственного учреждения "Костанайский областной противотуберкулезный диспансер" управления здравоохранения акимата Костанайской области.</w:t>
      </w:r>
    </w:p>
    <w:bookmarkEnd w:id="267"/>
    <w:bookmarkStart w:name="z274" w:id="268"/>
    <w:p>
      <w:pPr>
        <w:spacing w:after="0"/>
        <w:ind w:left="0"/>
        <w:jc w:val="both"/>
      </w:pPr>
      <w:r>
        <w:rPr>
          <w:rFonts w:ascii="Times New Roman"/>
          <w:b w:val="false"/>
          <w:i w:val="false"/>
          <w:color w:val="000000"/>
          <w:sz w:val="28"/>
        </w:rPr>
        <w:t>
      Избирательный участок № 67</w:t>
      </w:r>
    </w:p>
    <w:bookmarkEnd w:id="268"/>
    <w:bookmarkStart w:name="z275" w:id="269"/>
    <w:p>
      <w:pPr>
        <w:spacing w:after="0"/>
        <w:ind w:left="0"/>
        <w:jc w:val="both"/>
      </w:pPr>
      <w:r>
        <w:rPr>
          <w:rFonts w:ascii="Times New Roman"/>
          <w:b w:val="false"/>
          <w:i w:val="false"/>
          <w:color w:val="000000"/>
          <w:sz w:val="28"/>
        </w:rPr>
        <w:t>
      В границах: от улицы Карбышева по улице В. Чкалова через территорию микрорайона 8, включая дома № 11, 12, 13, 14, 14а, 15 этого микрорайона, до улицы Карбышева, вдоль улицы Карбышева, включая дом №55 по этой улице, до улицы В. Чкалова.</w:t>
      </w:r>
    </w:p>
    <w:bookmarkEnd w:id="269"/>
    <w:bookmarkStart w:name="z276" w:id="270"/>
    <w:p>
      <w:pPr>
        <w:spacing w:after="0"/>
        <w:ind w:left="0"/>
        <w:jc w:val="both"/>
      </w:pPr>
      <w:r>
        <w:rPr>
          <w:rFonts w:ascii="Times New Roman"/>
          <w:b w:val="false"/>
          <w:i w:val="false"/>
          <w:color w:val="000000"/>
          <w:sz w:val="28"/>
        </w:rPr>
        <w:t>
      Входят дома: № 11, 12, 13, 14, 14А, 15, 15/1 микрорайона 8, по улице Воинов Интернационалистов № 24; по улице Карбышева № 55.</w:t>
      </w:r>
    </w:p>
    <w:bookmarkEnd w:id="270"/>
    <w:bookmarkStart w:name="z277" w:id="271"/>
    <w:p>
      <w:pPr>
        <w:spacing w:after="0"/>
        <w:ind w:left="0"/>
        <w:jc w:val="both"/>
      </w:pPr>
      <w:r>
        <w:rPr>
          <w:rFonts w:ascii="Times New Roman"/>
          <w:b w:val="false"/>
          <w:i w:val="false"/>
          <w:color w:val="000000"/>
          <w:sz w:val="28"/>
        </w:rPr>
        <w:t>
      Местонахождение участка: город Костанай, микрорайон 8, здание Государственного коммунального казенного предприятия "Ясли-сад №8 отдела образования акимата города Костаная".</w:t>
      </w:r>
    </w:p>
    <w:bookmarkEnd w:id="271"/>
    <w:bookmarkStart w:name="z278" w:id="272"/>
    <w:p>
      <w:pPr>
        <w:spacing w:after="0"/>
        <w:ind w:left="0"/>
        <w:jc w:val="both"/>
      </w:pPr>
      <w:r>
        <w:rPr>
          <w:rFonts w:ascii="Times New Roman"/>
          <w:b w:val="false"/>
          <w:i w:val="false"/>
          <w:color w:val="000000"/>
          <w:sz w:val="28"/>
        </w:rPr>
        <w:t>
      Избирательный участок № 68</w:t>
      </w:r>
    </w:p>
    <w:bookmarkEnd w:id="272"/>
    <w:bookmarkStart w:name="z279" w:id="273"/>
    <w:p>
      <w:pPr>
        <w:spacing w:after="0"/>
        <w:ind w:left="0"/>
        <w:jc w:val="both"/>
      </w:pPr>
      <w:r>
        <w:rPr>
          <w:rFonts w:ascii="Times New Roman"/>
          <w:b w:val="false"/>
          <w:i w:val="false"/>
          <w:color w:val="000000"/>
          <w:sz w:val="28"/>
        </w:rPr>
        <w:t>
      В границах: от улицы Маяковского по улице Быковского (нечетная сторона №1, 3) через территорию микрорайона до улицы В. Чкалова, по улице В. Чкалова, не включая дома по этой улице, до улицы Маяковского, по улице Маяковского (нечетная сторона с № 103 по № 109/1) до улицы Быковского, вдоль улицы Быковского (нечетная сторона №7,11) до проспекта Абая, по проспекту Абая (четная сторона) вдоль территории Средней школы № 23 до улицы Маяковского, по улице Маяковского (четная сторона) до улицы Быковского.</w:t>
      </w:r>
    </w:p>
    <w:bookmarkEnd w:id="273"/>
    <w:bookmarkStart w:name="z280" w:id="274"/>
    <w:p>
      <w:pPr>
        <w:spacing w:after="0"/>
        <w:ind w:left="0"/>
        <w:jc w:val="both"/>
      </w:pPr>
      <w:r>
        <w:rPr>
          <w:rFonts w:ascii="Times New Roman"/>
          <w:b w:val="false"/>
          <w:i w:val="false"/>
          <w:color w:val="000000"/>
          <w:sz w:val="28"/>
        </w:rPr>
        <w:t>
      Входят дома: Быковского № 1, 3, 3/1, 7, 11; по улице Маяковского №103, 105, 105/1, 105/2, 107, 107/1, 107/2, 109, 109/1, 109/2, 109/4, 109/7.</w:t>
      </w:r>
    </w:p>
    <w:bookmarkEnd w:id="274"/>
    <w:bookmarkStart w:name="z281" w:id="275"/>
    <w:p>
      <w:pPr>
        <w:spacing w:after="0"/>
        <w:ind w:left="0"/>
        <w:jc w:val="both"/>
      </w:pPr>
      <w:r>
        <w:rPr>
          <w:rFonts w:ascii="Times New Roman"/>
          <w:b w:val="false"/>
          <w:i w:val="false"/>
          <w:color w:val="000000"/>
          <w:sz w:val="28"/>
        </w:rPr>
        <w:t>
      Местонахождение участка: город Костанай, улица Маяковского, 131, здание Государственного учреждения "Средняя школа №23 отдела образования акимата города Костаная".</w:t>
      </w:r>
    </w:p>
    <w:bookmarkEnd w:id="275"/>
    <w:bookmarkStart w:name="z282" w:id="276"/>
    <w:p>
      <w:pPr>
        <w:spacing w:after="0"/>
        <w:ind w:left="0"/>
        <w:jc w:val="both"/>
      </w:pPr>
      <w:r>
        <w:rPr>
          <w:rFonts w:ascii="Times New Roman"/>
          <w:b w:val="false"/>
          <w:i w:val="false"/>
          <w:color w:val="000000"/>
          <w:sz w:val="28"/>
        </w:rPr>
        <w:t>
      Избирательный участок № 69</w:t>
      </w:r>
    </w:p>
    <w:bookmarkEnd w:id="276"/>
    <w:bookmarkStart w:name="z283" w:id="277"/>
    <w:p>
      <w:pPr>
        <w:spacing w:after="0"/>
        <w:ind w:left="0"/>
        <w:jc w:val="both"/>
      </w:pPr>
      <w:r>
        <w:rPr>
          <w:rFonts w:ascii="Times New Roman"/>
          <w:b w:val="false"/>
          <w:i w:val="false"/>
          <w:color w:val="000000"/>
          <w:sz w:val="28"/>
        </w:rPr>
        <w:t>
      В границах: территория жилого массива "Амангельды".</w:t>
      </w:r>
    </w:p>
    <w:bookmarkEnd w:id="277"/>
    <w:bookmarkStart w:name="z284" w:id="278"/>
    <w:p>
      <w:pPr>
        <w:spacing w:after="0"/>
        <w:ind w:left="0"/>
        <w:jc w:val="both"/>
      </w:pPr>
      <w:r>
        <w:rPr>
          <w:rFonts w:ascii="Times New Roman"/>
          <w:b w:val="false"/>
          <w:i w:val="false"/>
          <w:color w:val="000000"/>
          <w:sz w:val="28"/>
        </w:rPr>
        <w:t>
      Входят дома: по улице Абая № 1, 2, 3, 4, 4А, 5, 7, 8, 9, 10, 11,11А, 12, 13, 23, 25, 27/1, 29/1, 30, 31, 32, 33, 34, 35, 36, 37, 116В, 262, 1000; по улице Гоголя № 1, 2, 3, 4, 6, 5, 7, 8, 9, 10, 11, 12, 13, 14, 15, 15/22, 15А, 16, 17, 18, 20, 22, 24, 27, 157; по улице Дружбы №1, 2, 3, 4, 5, 6, 7, 8, 9, 10, 11, 12, 12/1, 13, 14, 15, 16, 17, 18, 19, 20, 21, 22, 23, 24, 24А, 25, 26, 27, 28, 29, 30, 31, 32, 33, 34, 35, 35А, 36, 37, 38, 39, 40, 40А, 41, 43, 45, 47, 49, 51, 57; по улице Ленина №1, 2, 3, 4, 5, 6, 7, 8, 9, 10, 11, 12, 13, 14, 15, 16, 17, 18, 19, 20, 21, 22, 23, 24, 25, 26, 27, 28, 29, 30, 31, 32, 33, 34, 35, 36, 37, 38А, 39, 40, 40/1, 40/3, 40/4, 41, 42, 42/1, 42/2, 42/3, 42/4, 43, 44, 44/1, 44/2, 45, 46, 46/1, 46/2, 46/3, 46/4, 46/5, 47, 48, 49, 50, 50/1, 50А, 51, 52, 52/2, 53, 55, 55А, 57, 57/1, 57/2, 57/3, 57/4, 57А, 58/1, 58/2, 58/3, 58/4, 58/5, 58/6, 58/7, 58/8, 59, 64, 66; по улице К. Маркса №1, 2, 3, 4, 5, 5/1, 5/2, 5А, 6, 7, 8, 8А, 9, 10, 10А, 11, 12, 13, 14, 15, 16, 17, 17Б, 17В, 18, 19, 19/1, 19/2, 20, 21, 22, 23, 23А, 24, 25, 26, 27, 28, 29, 30, 31, 32, 33, 34, 35, 36, 37, 38, 39, 40, 41, 42, 43, 43А, 44, 45, 46, 46/1, 46/2, 47, 48, 48А, 49, 49/1, 50, 52, 54, 56, 56/1, 58, 60, 62, 64, 64А, 66, 68, 68А, 70, 72, 74, 76, 78, 80, 82, 84, 86, 88, 90, 475, 475А; по улице Мира № 1, 1А, 1/1 2, 3, 4, 5, 6, 7, 8, 9, 10, 11, 11А, 12, 12А, 13, 13А, 14, 15, 16, 16А, 17, 18, 19, 20, 20А, 21, 22, 25, 28, 28А; по улице Набережная № 1, 2, 3, 4, 4А, 5, 6, 7, 8, 9, 9А, 9Б, 10, 11, 12, 13, 14, 15, 16, 17, 18, 18А, 19, 19А, 20, 21, 22, 23, 24, 25, 26, 27, 28, 29, 30, 31, 32, 33, 34, 35, 36, 38, 39, 40, 41, 42, 42/1, 42/2, 43, 44, 45, 46, 46/1, 46/2, 47, 47/1, 49, 51; по улице Парковая № 1, 2, 3, 4, 5, 6, 7, 7А, 8, 9, 10, 11, 12, 13, 14, 14А, 15, 16, 17, 18, 19, 20, 21, 22, 23, 24, 25, 26, 27, 28, 29, 30, 31, 33, 35, 37, 37А, 37Б; по улице Рудненская № 1, 1В, 2, 3, 4, 5, 6, 7, 7А, 8, 8А, 9, 9А, 10, 10А, 10Б, 11, 11А, 12, 12А, 12А/1, 12Б, 13, 13А, 14, 14А, 15, 15А, 16, 16А, 17, 17А, 18, 18А, 19, 20, 21, 23, 24, 36; по улице Северная № 1, 2, 2А, 3, 4, 5, 5А, 6, 7, 8, 9, 10, 11, 12, 13, 14, 15, 16, 17, 19, 21, 23, 30; по улице Тепличная № 1, 2, 3, 5, 7, 7А; по улице Целинная № 1, 2, 3, 4, 5, 6, 7, 8, 9, 10, 11, 12, 13, 14, 15, 15/1, 16, 17, 18, 19, 20, 21, 22, 23, 24, 25, 26, 27, 29, 31, 33, 35, 37, 39, 41; по улице Школьная № 1, 1А, 2, 3, 4, 5, 6, 7, 8, 9, 11, 12, 13, 14, 15, 15А, 16, 17, 18, 19, 20, 21, 22, 23, 24, 25, 26, 27, 28, 29, 30, 31, 32, 56.</w:t>
      </w:r>
    </w:p>
    <w:bookmarkEnd w:id="278"/>
    <w:bookmarkStart w:name="z285" w:id="279"/>
    <w:p>
      <w:pPr>
        <w:spacing w:after="0"/>
        <w:ind w:left="0"/>
        <w:jc w:val="both"/>
      </w:pPr>
      <w:r>
        <w:rPr>
          <w:rFonts w:ascii="Times New Roman"/>
          <w:b w:val="false"/>
          <w:i w:val="false"/>
          <w:color w:val="000000"/>
          <w:sz w:val="28"/>
        </w:rPr>
        <w:t>
      Местонахождение участка: город Костанай, жилой массив Амангельды, здание Государственного учреждения "Средняя школа №30 отдела образования акимата города Костаная".</w:t>
      </w:r>
    </w:p>
    <w:bookmarkEnd w:id="279"/>
    <w:bookmarkStart w:name="z286" w:id="280"/>
    <w:p>
      <w:pPr>
        <w:spacing w:after="0"/>
        <w:ind w:left="0"/>
        <w:jc w:val="both"/>
      </w:pPr>
      <w:r>
        <w:rPr>
          <w:rFonts w:ascii="Times New Roman"/>
          <w:b w:val="false"/>
          <w:i w:val="false"/>
          <w:color w:val="000000"/>
          <w:sz w:val="28"/>
        </w:rPr>
        <w:t>
      Избирательный участок № 70</w:t>
      </w:r>
    </w:p>
    <w:bookmarkEnd w:id="280"/>
    <w:bookmarkStart w:name="z287" w:id="281"/>
    <w:p>
      <w:pPr>
        <w:spacing w:after="0"/>
        <w:ind w:left="0"/>
        <w:jc w:val="both"/>
      </w:pPr>
      <w:r>
        <w:rPr>
          <w:rFonts w:ascii="Times New Roman"/>
          <w:b w:val="false"/>
          <w:i w:val="false"/>
          <w:color w:val="000000"/>
          <w:sz w:val="28"/>
        </w:rPr>
        <w:t>
      В границах: территория жилого массива "Геофизик" и Мехколонны-58. Входят дома: по улице Геологическая № 1, 2, 3, 4, 5, 6, 7, 8, 9, 10, 11, 12, 13, 14, 14А, 15, 16, 17, 18, 19, 21, 23, 25; по улице Зеленая № 1, 2, 3, 4, 5, 6, 7, 8, 9, 10, 11, 12, 13, 14, 15, 16, 17, 18, 19, 20; по улице Набережная № 1, 1А, 1Б, 3, 5, 7, 13, 15, 17, 19; по улице Степная № 1, 1А, 2, 2/1, 2А, 3, 4, 5, 6, 7, 7А, 8, 9, 9А, 10, 10А, 11, 12, 13; садовое общество Водник №1, 13, 14, 15, 23, 58; по улице Иноземцева № 1, 2, 3, 4, 5, 6, 7, 8, 9, 10, 11, 12, 13, 14, 15, 15А, 16, 17, 18, 19, 20, 21, 22; по улице Кравцова №1, 2, 3, 3А, 4, 5, 5/1, 6, 7, 8, 9, 10, 11, 12, 13, 14, 15, 16, 17, 18, 19, 20, 21, 23, 25, 27, 29, 31, 33, 35, 35А, 37, 39, 41, 41/1, 41/2, 41/3, 41/5; по улице Миляева № 1, 2, 3, 4, 5, 6, 7, 8, 9, 10, 11, 12, 13, 14, 15А, 16, 17, 17А, 18, 19, 20, 21, 22, 23, 24, 25, 26, 27, 28, 29, 30, 31, 32, 33, 35, 37, 39; по улице Речная № 1, 1Г, 2, 3, 4, 5, 6, 7, 7Б, 8, 9, 10, 11, 12, 12/1, 13, 14, 14А, 15, 16, 17, 18, 19, 20, 21, 22, 23, 25, 27, 36, 38, 56, 58, 60, 68; по улице 1 Речная № 5, 7, 7/1, 8, 9, 10, 11, 12, 13, 14, 15, 16, 17, 18, 19, 20, 21, 22, 23, 24, 26, 27, 28, 29, 30, 31, 33, 34, 35, 36, 38, 44, 50; по улице 2 Речная №1, 5, 7, 9, 12, 18, 20, 21, 22, 23, 28, 52; по улице Тухачевского № 1, 2, 3, 4, 5, 6, 7, 8, 9, 9А, 10, 11, 12, 13, 14, 15, 16, 17, 18, 19, 20, 21, 22, 23, 24, 26, 28, 29, 30, 32, 34; по улице Энергетиков №1, 2, 3, 4, 5, 6, 7, 8, 9, 10, 11, 12, 13, 13А, 14, 15, 15А, 16, 17, 18, 19, 20, 21, 21/1, 21/2, 22, 23, 24, 25, 26, 27, 27/4, 27/6, 27/8, 27/10, 28, 29, 29/6, 29/7, 29/9, 29/11, 29/15, 29/17, 31, 31/1, 33, 35; по улице Мехколонна 58 №17, 19.</w:t>
      </w:r>
    </w:p>
    <w:bookmarkEnd w:id="281"/>
    <w:bookmarkStart w:name="z288" w:id="282"/>
    <w:p>
      <w:pPr>
        <w:spacing w:after="0"/>
        <w:ind w:left="0"/>
        <w:jc w:val="both"/>
      </w:pPr>
      <w:r>
        <w:rPr>
          <w:rFonts w:ascii="Times New Roman"/>
          <w:b w:val="false"/>
          <w:i w:val="false"/>
          <w:color w:val="000000"/>
          <w:sz w:val="28"/>
        </w:rPr>
        <w:t>
      Местонахождение участка: город Костанай, жилой массив Геофизик, здание Товарищество с ограниченной ответственностью "Костанайская поисково-съемочная экспедиция".</w:t>
      </w:r>
    </w:p>
    <w:bookmarkEnd w:id="282"/>
    <w:bookmarkStart w:name="z289" w:id="283"/>
    <w:p>
      <w:pPr>
        <w:spacing w:after="0"/>
        <w:ind w:left="0"/>
        <w:jc w:val="both"/>
      </w:pPr>
      <w:r>
        <w:rPr>
          <w:rFonts w:ascii="Times New Roman"/>
          <w:b w:val="false"/>
          <w:i w:val="false"/>
          <w:color w:val="000000"/>
          <w:sz w:val="28"/>
        </w:rPr>
        <w:t>
      Избирательный участок № 71</w:t>
      </w:r>
    </w:p>
    <w:bookmarkEnd w:id="283"/>
    <w:bookmarkStart w:name="z290" w:id="284"/>
    <w:p>
      <w:pPr>
        <w:spacing w:after="0"/>
        <w:ind w:left="0"/>
        <w:jc w:val="both"/>
      </w:pPr>
      <w:r>
        <w:rPr>
          <w:rFonts w:ascii="Times New Roman"/>
          <w:b w:val="false"/>
          <w:i w:val="false"/>
          <w:color w:val="000000"/>
          <w:sz w:val="28"/>
        </w:rPr>
        <w:t>
      В границах: жилой массив "Тепличный".</w:t>
      </w:r>
    </w:p>
    <w:bookmarkEnd w:id="284"/>
    <w:bookmarkStart w:name="z291" w:id="285"/>
    <w:p>
      <w:pPr>
        <w:spacing w:after="0"/>
        <w:ind w:left="0"/>
        <w:jc w:val="both"/>
      </w:pPr>
      <w:r>
        <w:rPr>
          <w:rFonts w:ascii="Times New Roman"/>
          <w:b w:val="false"/>
          <w:i w:val="false"/>
          <w:color w:val="000000"/>
          <w:sz w:val="28"/>
        </w:rPr>
        <w:t>
      Входят дома: по улице Береговая №3, 5; по улице Э. Гольдаде №1, 1А, 2, 3, 3А, 4, 5, 5А, 5/1, 6, 7, 7А, 8 ,9, 9А, 9/1, 10, 11А, 12, 13, 13А, 14, 15, 15А, 16, 17, 18, 19, 20, 21, 22, 23, 24, 25, 26, 27, 28, 30, 32, 33, 33А, 34, 35, 35А, 36, 38, 39, 40, 41, 43, 44, 46, 64; по улице Тепличная № 1, 3, 3А, 4, 4/12, 7, 8, 10, 11, 17/1, 18, 20/1, 22/2, 24, 25, 27/1, 28, 28А, 29/2, 31, 34, 63А, 64, 64А, 65, 65А, 66А, 67, 67А, 68, 103, 106, 106А; жилой массив "Тепличный" № 1, 2, 3, 4, 4/6, 5, 6, 6А, 6/7А, 7, 8, 9, 9/8, 10, 10/8А, 11, 12, 14А, 16, 17, 18, 19, 19/1, 20, 21, 22, 23, 24, 26, 27, 28, 29, 31, 60, 89, 169; по улице Цветочная №1, 2, 3, 4, 5, 6, 7, 8, 9, 10, 11, 12, 14, 15, 16, 17, 18, 19, 20, 21, 23, 25, 27, 40, 380, 381, 382, 383, 387, 389, 390, 396, 399; по улице 1 Цветочная №3, 5, 29; по улице 3 Цветочная №18; по проезду 2 Цветочный №1, 2, 3, 4, 5, 6, 7, 8, 9, 10, 11, 12, 13, 14, 15, 16, 17, 18, 19, 20, 21, 22, 23, 24, 25, 26, 27, 29, 30, 31, 33, 35, по проезду 3 Цветочный №9, 28, Тепличный Комбинат көшесі бойынша №1, 2, 4, 5, 6, 7, 8, 9, 10, 11, 14, 15, 17, 19, 20, 24, 26, 28, 29,31, 35, 46, 50, 56, 59, 64, 68, 69, 70, 71, 72, 74, 82, 83.</w:t>
      </w:r>
    </w:p>
    <w:bookmarkEnd w:id="285"/>
    <w:bookmarkStart w:name="z292" w:id="286"/>
    <w:p>
      <w:pPr>
        <w:spacing w:after="0"/>
        <w:ind w:left="0"/>
        <w:jc w:val="both"/>
      </w:pPr>
      <w:r>
        <w:rPr>
          <w:rFonts w:ascii="Times New Roman"/>
          <w:b w:val="false"/>
          <w:i w:val="false"/>
          <w:color w:val="000000"/>
          <w:sz w:val="28"/>
        </w:rPr>
        <w:t>
      Местонахождение участка: город Костанай, жилой массив Тепличный, здание детского дома семейного типа "Жануя".</w:t>
      </w:r>
    </w:p>
    <w:bookmarkEnd w:id="286"/>
    <w:bookmarkStart w:name="z293" w:id="287"/>
    <w:p>
      <w:pPr>
        <w:spacing w:after="0"/>
        <w:ind w:left="0"/>
        <w:jc w:val="both"/>
      </w:pPr>
      <w:r>
        <w:rPr>
          <w:rFonts w:ascii="Times New Roman"/>
          <w:b w:val="false"/>
          <w:i w:val="false"/>
          <w:color w:val="000000"/>
          <w:sz w:val="28"/>
        </w:rPr>
        <w:t>
      Избирательный участок № 72</w:t>
      </w:r>
    </w:p>
    <w:bookmarkEnd w:id="287"/>
    <w:bookmarkStart w:name="z294" w:id="288"/>
    <w:p>
      <w:pPr>
        <w:spacing w:after="0"/>
        <w:ind w:left="0"/>
        <w:jc w:val="both"/>
      </w:pPr>
      <w:r>
        <w:rPr>
          <w:rFonts w:ascii="Times New Roman"/>
          <w:b w:val="false"/>
          <w:i w:val="false"/>
          <w:color w:val="000000"/>
          <w:sz w:val="28"/>
        </w:rPr>
        <w:t>
      В границах: от улицы И. Алтынсарина вдоль лога Костанай-сай до улицы С. Баймагамбетова, по улице С. Баймагамбетова (четная сторона с №120 по №148) до улицы Наримановская, по улице Наримановская (нечетная сторона) до улицы Элеваторная, по улице Элеваторная (нечетная сторона с №3 по №37) до улицы В. М. Комарова, по улице В. М. Комарова (четная сторона с №24 по №56) до улицы 5 Декабря, по улице 5 Декабря (четная сторона с № 48 по № 68) до улицы Л. Беды, по улице Л. Беды (четная сторона с № 58 по № 68) до улицы И. Алтынсарина, по улице И. Алтынсарина (нечетная сторона с № 33 по № 93) до лога Костанай-сай.</w:t>
      </w:r>
    </w:p>
    <w:bookmarkEnd w:id="288"/>
    <w:bookmarkStart w:name="z295" w:id="289"/>
    <w:p>
      <w:pPr>
        <w:spacing w:after="0"/>
        <w:ind w:left="0"/>
        <w:jc w:val="both"/>
      </w:pPr>
      <w:r>
        <w:rPr>
          <w:rFonts w:ascii="Times New Roman"/>
          <w:b w:val="false"/>
          <w:i w:val="false"/>
          <w:color w:val="000000"/>
          <w:sz w:val="28"/>
        </w:rPr>
        <w:t>
      Входят дома: по улице 5 Декабря № 1, 1А, 2А, 3, 4, 5, 6, 7, 8, 9, 11, 12, 13, 14, 15, 17, 18, 19, 20, 21, 22, 23, 24, 25, 27, 28, 29, 30, 31, 32, 33, 34, 34А, 35, 36, 36А, 37, 38, 39, 40, 41, 42, 43, 44, 45, 46, 48, 49, 50, 52, 54, 56, 58, 60, 62, 62/1, 62/1А, 62/5, 62/7, 62/9, 62А, 64, 64/2, 64/4, 64/6, 64/8, 64/10, 64/12, 64/14, 64/16, 66, 66/6, 68; по улице И. Алтынсарина №33, 35, 37, 39, 41, 43, 45, 47, 49, 51, 53, 55, 57, 59, 59/1, 59/2, 59/3, 59/4, 59/5, 59/6, 59/7, 59/8, 59/9, 59/10, 59/11, 59/13, 59/19, 61, 63, 63/10, 65, 67, 69, 71, 73, 75, 77, 79, 81, 83, 85, 87, 89, 91, 93, 95; по улице С. Баймагамбетова №84, 86, 88, 90, 92, 94, 96, 98, 104, 106, 108, 109, 110, 110А, 111, 112, 113, 114, 115, 116, 117, 118, 119, 120, 121, 124, 124А, 125, 126, 127, 127/2, 127/4, 127/6, 127/8, 127/10, 128, 129, 129/1, 129/3, 129/5, 129/7, 129/9, 129/11, 129/13, 131, 132, 133, 134/1, 134/2, 134/3, 134/4, 134/5, 134/6, 134/7, 134/8, 134/9, 134/10, 134/11, 134/12, 135, 136, 137, 138, 139, 140, 141, 141/1, 142, 143, 144/1, 145, 146, 148/1, 148/2, 148/3, 148/4, 148/5, 148/6, 148/7, 148/8, 148/9, 148/10, 148/12; по улице Л. Беды № 39, 41, 43, 45, 47, 49, 53, 55, 57, 58, 59, 60, 61, 62, 63, 64, 66, 67, 68, 69, 71, 72, 73, 74, 75, 76, 78, 79,80, 82, 86, 88, 90, 92А, 94, 98, 100, 102, 104, 104/1, 104/2, 104/3, 104/4, 104/5, 104/6, 104/7, 104/8, 104/9, 104/11, 104/13, 106, 108, 110, 110А; по улице В. М. Комарова №24, 26, 30, 32, 32А, 38, 40, 40/1, 40/2, 40/2А, 40/4, 40/4А, 40/5, 40/6, 40/7, 40/8, 40/9, 40/10, 40/11, 42, 44, 46, 48, 50, 50А, 52, 54, 56, 58; по улице Кооперативная № 2, 3, 4, 4А, 5, 7, 7/1, 8, 9, 10, 11, 11/1, 11/2, 11/3, 11/4, 11/5, 11/6, 11/7, 11/8А, 11/9, 11/10, 11/11, 11/12, 11/13, 11/14, 12, 13, 14, 14/12, 15, 16, 17, 18, 20, 21, 22, 23, 24, 25, 26, 26/1, 27, 28, 28А, 30, 31, 32, 35, 36, 36/1, 36/2, 36/3, 36/4, 36/5, 36/6, 36/7, 36/8, 36/9, 36/11, 36/12, 37, 39, 40, 40А, 42, 44, 45, 46, 47, 48, 49, 50, 51, 52, 53, 54, 57, 58, 59, 60, 63; по улице Наримановская №86, 88, 89, 90, 91, 92, 93, 95, 97, 98, 99, 100, 102, 103, 104, 105, 106, 109, 110, 111, 112, 112/1, 114, 116, 117, 118, 119, 120, 120А, 121, 127А, 129, 131, 133, 136, 137; по улице Н. С. Фролова № 84, 85, 86, 87, 88, 89, 89А, 90, 91, 91А, 93, 94, 96, 97, 99, 100, 101, 101А, 102, 103, 103А, 104, 105, 105А, 06, 107, 108, 110, 11, 112, 114, 115, 116, 117, 118, 120, 122, 124, 126; по улице Элеваторная №1, 3, 5, 7, 9, 11, 13, 15, 17, 21, 23, 25, 27, 29, 31, 33, 35, 35А.</w:t>
      </w:r>
    </w:p>
    <w:bookmarkEnd w:id="289"/>
    <w:bookmarkStart w:name="z296" w:id="290"/>
    <w:p>
      <w:pPr>
        <w:spacing w:after="0"/>
        <w:ind w:left="0"/>
        <w:jc w:val="both"/>
      </w:pPr>
      <w:r>
        <w:rPr>
          <w:rFonts w:ascii="Times New Roman"/>
          <w:b w:val="false"/>
          <w:i w:val="false"/>
          <w:color w:val="000000"/>
          <w:sz w:val="28"/>
        </w:rPr>
        <w:t>
      Местонахождение участка: город Костанай, улица Л. Беды, 122, здание Государственного учреждения "Вечерняя (сменная) общеобразовательная школа №1 отдела образования акимата города Костаная".</w:t>
      </w:r>
    </w:p>
    <w:bookmarkEnd w:id="290"/>
    <w:bookmarkStart w:name="z297" w:id="291"/>
    <w:p>
      <w:pPr>
        <w:spacing w:after="0"/>
        <w:ind w:left="0"/>
        <w:jc w:val="both"/>
      </w:pPr>
      <w:r>
        <w:rPr>
          <w:rFonts w:ascii="Times New Roman"/>
          <w:b w:val="false"/>
          <w:i w:val="false"/>
          <w:color w:val="000000"/>
          <w:sz w:val="28"/>
        </w:rPr>
        <w:t>
      Избирательный участок № 73</w:t>
      </w:r>
    </w:p>
    <w:bookmarkEnd w:id="291"/>
    <w:bookmarkStart w:name="z298" w:id="292"/>
    <w:p>
      <w:pPr>
        <w:spacing w:after="0"/>
        <w:ind w:left="0"/>
        <w:jc w:val="both"/>
      </w:pPr>
      <w:r>
        <w:rPr>
          <w:rFonts w:ascii="Times New Roman"/>
          <w:b w:val="false"/>
          <w:i w:val="false"/>
          <w:color w:val="000000"/>
          <w:sz w:val="28"/>
        </w:rPr>
        <w:t>
      В границах: от западной границы город по улице Гвардейская (нечетная сторона) через территорию микрорайона в границах улицы Карбышева, за исключением дома №55, до западной границы город.</w:t>
      </w:r>
    </w:p>
    <w:bookmarkEnd w:id="292"/>
    <w:bookmarkStart w:name="z299" w:id="293"/>
    <w:p>
      <w:pPr>
        <w:spacing w:after="0"/>
        <w:ind w:left="0"/>
        <w:jc w:val="both"/>
      </w:pPr>
      <w:r>
        <w:rPr>
          <w:rFonts w:ascii="Times New Roman"/>
          <w:b w:val="false"/>
          <w:i w:val="false"/>
          <w:color w:val="000000"/>
          <w:sz w:val="28"/>
        </w:rPr>
        <w:t>
      Входят дома: по улице Карбышева № 10, 14, 43, 45, 47, 49, 51, 53.</w:t>
      </w:r>
    </w:p>
    <w:bookmarkEnd w:id="293"/>
    <w:bookmarkStart w:name="z300" w:id="294"/>
    <w:p>
      <w:pPr>
        <w:spacing w:after="0"/>
        <w:ind w:left="0"/>
        <w:jc w:val="both"/>
      </w:pPr>
      <w:r>
        <w:rPr>
          <w:rFonts w:ascii="Times New Roman"/>
          <w:b w:val="false"/>
          <w:i w:val="false"/>
          <w:color w:val="000000"/>
          <w:sz w:val="28"/>
        </w:rPr>
        <w:t>
      Местонахождение участка: город Костанай, улица Карбышева,10, здание Акционерного общества Костанайского произвоственного филиала "КазТрансГазАймак".</w:t>
      </w:r>
    </w:p>
    <w:bookmarkEnd w:id="294"/>
    <w:bookmarkStart w:name="z301" w:id="295"/>
    <w:p>
      <w:pPr>
        <w:spacing w:after="0"/>
        <w:ind w:left="0"/>
        <w:jc w:val="both"/>
      </w:pPr>
      <w:r>
        <w:rPr>
          <w:rFonts w:ascii="Times New Roman"/>
          <w:b w:val="false"/>
          <w:i w:val="false"/>
          <w:color w:val="000000"/>
          <w:sz w:val="28"/>
        </w:rPr>
        <w:t>
      Избирательный участок № 74</w:t>
      </w:r>
    </w:p>
    <w:bookmarkEnd w:id="295"/>
    <w:bookmarkStart w:name="z302" w:id="296"/>
    <w:p>
      <w:pPr>
        <w:spacing w:after="0"/>
        <w:ind w:left="0"/>
        <w:jc w:val="both"/>
      </w:pPr>
      <w:r>
        <w:rPr>
          <w:rFonts w:ascii="Times New Roman"/>
          <w:b w:val="false"/>
          <w:i w:val="false"/>
          <w:color w:val="000000"/>
          <w:sz w:val="28"/>
        </w:rPr>
        <w:t>
      В границах: от границы микрорайона 6 по улице Карбышева до улицы Волынова, по улице Волынова через территорию микрорайона 7, включая дома № 14, 15, 16, 17, 21, 25 этого микрорайона, до улицы В. Чкалова , по улице В. Чкалова вдоль границы территории Государственного коммунального предприятия "Костанай-Су" до улицы Волынова, по улице Волынова через территорию микрорайона в границах улицы Генерала Арстанбекова, включая дома, расположенные на этой улицы, до границы микрорайона 6, вдоль границы микрорайона 6 до улицы Карбышева.</w:t>
      </w:r>
    </w:p>
    <w:bookmarkEnd w:id="296"/>
    <w:bookmarkStart w:name="z303" w:id="297"/>
    <w:p>
      <w:pPr>
        <w:spacing w:after="0"/>
        <w:ind w:left="0"/>
        <w:jc w:val="both"/>
      </w:pPr>
      <w:r>
        <w:rPr>
          <w:rFonts w:ascii="Times New Roman"/>
          <w:b w:val="false"/>
          <w:i w:val="false"/>
          <w:color w:val="000000"/>
          <w:sz w:val="28"/>
        </w:rPr>
        <w:t>
      Входят дома: №1, 1/1, 2, 2А, 3, 3А, 4, 5, 6, 7, 8, 9,10, 11, 12, 13, 14, 15, 16, 16А, 17, 18, 19, 20, 21, 22, 23, 24, 25, 26, 27, 28, 29,30, 31, 33, 33А, 34, 35, 36, 37, 38, 39, 39/1, 41, 42, 43, 44, 45, 47, 48, 49, 50, 51, 52, 53, 54, 55, 56, 57, 58, 59, 60, 61,63, 64, 65, 66, 67, 68, 69, 70, 71, 72, 73, 74, 75, 76, 77, 77/1, 78, 79, 80, 81, 82, 83, 85, 86, 87, 87/1, 88, 89, 90, 91, 93, 94, 95, 96, 97, 98, 99, 100, 101, 102, 103, 104, 105, 106, 106А, 107, 108, 109, 110; микрорайона 6; № 14, 14А, 15, 15/1, 15А, 16, 17, 17А, 17Б, 17Б/1, 17Г, 21, 21/2, 21/3, 25; микрорайона 7; по улице Генерала Арстанбекова № 1, 3, 3/1, 3/2, 3/3, ¾, 3/5, 3/6, 3/7, 3/8, 3/9, 3/10, 4, 5, 5/1, 5/2, 5/3, 5/4, 5/5, 5/7, 5/8, 5А, 5Б, 6, 7, 7/1, 8, 8А, 9, 9А, 11/1, 11/2, 11А, 13, 13А, 15, 15/2, 15/3, 16А, 17, 17/1, 17/3, 17А, 19, 19/2, 21, 21/1, 21/2, 21/3, 21А, 22, 23, 24, 25, 26.</w:t>
      </w:r>
    </w:p>
    <w:bookmarkEnd w:id="297"/>
    <w:bookmarkStart w:name="z304" w:id="298"/>
    <w:p>
      <w:pPr>
        <w:spacing w:after="0"/>
        <w:ind w:left="0"/>
        <w:jc w:val="both"/>
      </w:pPr>
      <w:r>
        <w:rPr>
          <w:rFonts w:ascii="Times New Roman"/>
          <w:b w:val="false"/>
          <w:i w:val="false"/>
          <w:color w:val="000000"/>
          <w:sz w:val="28"/>
        </w:rPr>
        <w:t>
      Местонахождение участка: город Костанай, микрорайон 7, здание Государственного учреждения "Средняя школа №10 отдела образования акимата города Костаная".</w:t>
      </w:r>
    </w:p>
    <w:bookmarkEnd w:id="298"/>
    <w:bookmarkStart w:name="z305" w:id="299"/>
    <w:p>
      <w:pPr>
        <w:spacing w:after="0"/>
        <w:ind w:left="0"/>
        <w:jc w:val="both"/>
      </w:pPr>
      <w:r>
        <w:rPr>
          <w:rFonts w:ascii="Times New Roman"/>
          <w:b w:val="false"/>
          <w:i w:val="false"/>
          <w:color w:val="000000"/>
          <w:sz w:val="28"/>
        </w:rPr>
        <w:t>
      Избирательный участок № 75</w:t>
      </w:r>
    </w:p>
    <w:bookmarkEnd w:id="299"/>
    <w:bookmarkStart w:name="z306" w:id="300"/>
    <w:p>
      <w:pPr>
        <w:spacing w:after="0"/>
        <w:ind w:left="0"/>
        <w:jc w:val="both"/>
      </w:pPr>
      <w:r>
        <w:rPr>
          <w:rFonts w:ascii="Times New Roman"/>
          <w:b w:val="false"/>
          <w:i w:val="false"/>
          <w:color w:val="000000"/>
          <w:sz w:val="28"/>
        </w:rPr>
        <w:t>
      В границах: от линии железной дороги через территорию микрорайона до улицы С. Мауленова, по улице С. Мауленова (нечетная сторона с №1 по №11) до улицы Омара Дощанова, по улице Омара Дощанова (нечетная сторона с №123 по №133) до улицы А. Бородина, по улице А. Бородина (нечетная сторона с №1 по №41) вдоль лога Костанай-сай до улицы В. М. Комарова, по улице В. М. Комарова (не включая дома по этой улице) до улицы Карбышева, по улице Карбышева (четная сторона) до улицы Уральская, по улице Уральская до западной границы города.</w:t>
      </w:r>
    </w:p>
    <w:bookmarkEnd w:id="300"/>
    <w:bookmarkStart w:name="z307" w:id="301"/>
    <w:p>
      <w:pPr>
        <w:spacing w:after="0"/>
        <w:ind w:left="0"/>
        <w:jc w:val="both"/>
      </w:pPr>
      <w:r>
        <w:rPr>
          <w:rFonts w:ascii="Times New Roman"/>
          <w:b w:val="false"/>
          <w:i w:val="false"/>
          <w:color w:val="000000"/>
          <w:sz w:val="28"/>
        </w:rPr>
        <w:t>
      Входят дома: по улице А. Бородина № 1, 1А, 3, 5, 5А, 7, 9, 11, 13, 15, 17, 19, 21, 25, 27, 27А, 29, 31, 33, 35, 37, 39, 41, 41А; по улице Омара Дощанова №123, 123/1, 123/2, 123/4, 123/6, 123/8, 123/10, 123/12, 125, 127, 127/1, 129, 133; по улице Железнодорожная № 4, 6, 8, 8А, 10, 12, 14, 16, 20А, 22, 24, 26, 28, 30, 32, 34; по улице Юлии Журавлевой № 87, 89, 93, 95, 97, 128, 130, 132, 136, 138, 140; по улице С. Мауленова №1, 1А, 3, 3А, 5, 7, 9, 9А, 10А, 11, 11А, 11Б, 12/1, 12/2, 12/3, 12/3А, 12/3Б, 13, 15, 16, 17, 18, 18/1, 18/3, 19, 20, 22, 23, 23/1, 25, 25/1, 27, 27/1, 27/2, 29, 29/1, 29/3, 30, 30А, 33, 33/1, 33/3, 33/5, 33/6, 33/7, 33/б, 35, 35Б; по улице Н. С. Фролова № 172, 174, 176, 176/1, 176/2, 176/3, 176/4, 176/5, 176/6, 176/7, 176/8, 176/9, 178, 178/1, 180, 182, 185А, 187, 187А, 189; по улице Л. Беды № 237А; по улице Полевая №2, 8, 10, 12, 14, 16, 18, 20, 22, 26; по улице Уральская №1, 2, 2А, 3, 4, 4/1, 4/2, 6, 7, 8, 9, 11, 12, 13, 14, 15, 16, 17, 18, 18/1, 18А, 19, 20А, 21, 23, 23А, 26, 28, 29, 29А, 35, 37, 37/1, 38, 38/1, 39, 40, 41, 43, 46, 51, 109, 112, 115, 386; по переулку Уральский №1, 4, 6, 6/1, 8, 10, 16, 16А, 61.</w:t>
      </w:r>
    </w:p>
    <w:bookmarkEnd w:id="301"/>
    <w:bookmarkStart w:name="z308" w:id="302"/>
    <w:p>
      <w:pPr>
        <w:spacing w:after="0"/>
        <w:ind w:left="0"/>
        <w:jc w:val="both"/>
      </w:pPr>
      <w:r>
        <w:rPr>
          <w:rFonts w:ascii="Times New Roman"/>
          <w:b w:val="false"/>
          <w:i w:val="false"/>
          <w:color w:val="000000"/>
          <w:sz w:val="28"/>
        </w:rPr>
        <w:t>
      Местонахождение участка: город Костанай, улица Л. Беды, 237/2, здание частного учреждения "Колледж ЗЕРЕК".</w:t>
      </w:r>
    </w:p>
    <w:bookmarkEnd w:id="302"/>
    <w:bookmarkStart w:name="z309" w:id="303"/>
    <w:p>
      <w:pPr>
        <w:spacing w:after="0"/>
        <w:ind w:left="0"/>
        <w:jc w:val="both"/>
      </w:pPr>
      <w:r>
        <w:rPr>
          <w:rFonts w:ascii="Times New Roman"/>
          <w:b w:val="false"/>
          <w:i w:val="false"/>
          <w:color w:val="000000"/>
          <w:sz w:val="28"/>
        </w:rPr>
        <w:t>
      Избирательный участок № 76</w:t>
      </w:r>
    </w:p>
    <w:bookmarkEnd w:id="303"/>
    <w:bookmarkStart w:name="z310" w:id="304"/>
    <w:p>
      <w:pPr>
        <w:spacing w:after="0"/>
        <w:ind w:left="0"/>
        <w:jc w:val="both"/>
      </w:pPr>
      <w:r>
        <w:rPr>
          <w:rFonts w:ascii="Times New Roman"/>
          <w:b w:val="false"/>
          <w:i w:val="false"/>
          <w:color w:val="000000"/>
          <w:sz w:val="28"/>
        </w:rPr>
        <w:t>
      В границах: улицы Луговая, Молодежная, Школьная, Трудовая, Строительная, Степная, Пионерская, 40 лет Победы, 70 лет Октября, Парковая, Садовая, Дружбинская, Достык.</w:t>
      </w:r>
    </w:p>
    <w:bookmarkEnd w:id="304"/>
    <w:bookmarkStart w:name="z311" w:id="305"/>
    <w:p>
      <w:pPr>
        <w:spacing w:after="0"/>
        <w:ind w:left="0"/>
        <w:jc w:val="both"/>
      </w:pPr>
      <w:r>
        <w:rPr>
          <w:rFonts w:ascii="Times New Roman"/>
          <w:b w:val="false"/>
          <w:i w:val="false"/>
          <w:color w:val="000000"/>
          <w:sz w:val="28"/>
        </w:rPr>
        <w:t>
      Входят дома: по улице 40 лет Победы № 1, 2, 3, 4, 5, 6, 7, 8, 10, 12, 13, 14, 16, 18, 24, 24/2, 26, 28, 30, 31, 34; по улице 70 лет Октября № 1, 3, 4, 5, 6, 7, 9,10, 11, 12, 13, 15, 16, 17, 17/1, 19, 21, 23, 25, 26, 27, 28, 34, 73; по улице Дружбинская № 3, 4, 12, 16; по улице Луговая № 2, 4, 6, 8, 10, 12, 13, 14, 16, 16/2, 18, 20, 20/2, 30, 40; по улице Молодежная № 1, 2А, 3, 4, 4А, 5, 6, 7, 8, 8/1, 9,10, 11, 12, 13, 15, 17, 19, 21, 23, 25, 27, 29, 31, 35, 44, 81; по улице Парковая № 5, 9, 10, 10/1, 10/2, 11, 13, 17; по улице Пионерская № 1, 2, 3, 4, 6, 8, 10, 12, 14, 16, 18, 20, 22, 24, 26, 28, 54; по улице Садовая № 2, 4, 6, 8, 10, 11А, 12, 14, 16, 18, 20, 21, 21/1, 22, 24, 26, 28, 30, 32, 34, 36, 38, 40; по улице Солнечная № 2; по улице Степная № 1, 2, 2/1, 3, 4, 4/1, 5, 6, 7, 8, 9, 10, 11, 12, 13, 14; по улице Строительная № 1, 2, 3, 4, 4/1, 5, 6, 7, 8, 9, 10, 11, 12, 13, 14, 15, 17; по улице Трудовая № 1, 2, 3, 4, 5, 6, 7, 8, 9, 11, 13, 15, 17, 19; по улице Школьная № 4, 4/2, 4/24,4/8, 21.</w:t>
      </w:r>
    </w:p>
    <w:bookmarkEnd w:id="305"/>
    <w:bookmarkStart w:name="z312" w:id="306"/>
    <w:p>
      <w:pPr>
        <w:spacing w:after="0"/>
        <w:ind w:left="0"/>
        <w:jc w:val="both"/>
      </w:pPr>
      <w:r>
        <w:rPr>
          <w:rFonts w:ascii="Times New Roman"/>
          <w:b w:val="false"/>
          <w:i w:val="false"/>
          <w:color w:val="000000"/>
          <w:sz w:val="28"/>
        </w:rPr>
        <w:t>
      Местонахождение участка: город Костанай, жилой массив Дружба, здание Государственного учреждения "Дружбинская средняя школа отдела образования акимата города Костаная".</w:t>
      </w:r>
    </w:p>
    <w:bookmarkEnd w:id="306"/>
    <w:bookmarkStart w:name="z313" w:id="307"/>
    <w:p>
      <w:pPr>
        <w:spacing w:after="0"/>
        <w:ind w:left="0"/>
        <w:jc w:val="both"/>
      </w:pPr>
      <w:r>
        <w:rPr>
          <w:rFonts w:ascii="Times New Roman"/>
          <w:b w:val="false"/>
          <w:i w:val="false"/>
          <w:color w:val="000000"/>
          <w:sz w:val="28"/>
        </w:rPr>
        <w:t>
      Избирательный участок № 77</w:t>
      </w:r>
    </w:p>
    <w:bookmarkEnd w:id="307"/>
    <w:bookmarkStart w:name="z314" w:id="308"/>
    <w:p>
      <w:pPr>
        <w:spacing w:after="0"/>
        <w:ind w:left="0"/>
        <w:jc w:val="both"/>
      </w:pPr>
      <w:r>
        <w:rPr>
          <w:rFonts w:ascii="Times New Roman"/>
          <w:b w:val="false"/>
          <w:i w:val="false"/>
          <w:color w:val="000000"/>
          <w:sz w:val="28"/>
        </w:rPr>
        <w:t>
      В границах: улицы Болашак, Шанырак, Байтерек, Тасбулак.</w:t>
      </w:r>
    </w:p>
    <w:bookmarkEnd w:id="308"/>
    <w:bookmarkStart w:name="z315" w:id="309"/>
    <w:p>
      <w:pPr>
        <w:spacing w:after="0"/>
        <w:ind w:left="0"/>
        <w:jc w:val="both"/>
      </w:pPr>
      <w:r>
        <w:rPr>
          <w:rFonts w:ascii="Times New Roman"/>
          <w:b w:val="false"/>
          <w:i w:val="false"/>
          <w:color w:val="000000"/>
          <w:sz w:val="28"/>
        </w:rPr>
        <w:t>
      Входят дома: по улице Байтерек № 1, 2, 3, 6, 7, 8, 9; 13, 14, 16, 17, 18, 19, 20, 24, 29, 31, 35, 37, 39, 43, 45, 47; по улице Болашак № 1, 3, 4, 8, 9, 11, 14, 16, 18, 23, 24, 26, 28, 29, 31, 34, 35, 36, 38, 39, 40, 42, 44, 48, 52, 54, 58, 60, 62, 64; по улице Тасбулак № 1, 1А, 2, 3, 4, 5, 6, 7, 8, 9, 10, 11, 12, 13, 14, 16, 18, 20, 22; по улице Шанырак № 12, 15, 16, 22, 24, 26.</w:t>
      </w:r>
    </w:p>
    <w:bookmarkEnd w:id="309"/>
    <w:bookmarkStart w:name="z316" w:id="310"/>
    <w:p>
      <w:pPr>
        <w:spacing w:after="0"/>
        <w:ind w:left="0"/>
        <w:jc w:val="both"/>
      </w:pPr>
      <w:r>
        <w:rPr>
          <w:rFonts w:ascii="Times New Roman"/>
          <w:b w:val="false"/>
          <w:i w:val="false"/>
          <w:color w:val="000000"/>
          <w:sz w:val="28"/>
        </w:rPr>
        <w:t>
      Местонахождение участка: город Костанай, жилой массив Кунай, здание Государственного учреждения "Чапаевская основная школа отдела образования акимата города Костаная".</w:t>
      </w:r>
    </w:p>
    <w:bookmarkEnd w:id="310"/>
    <w:bookmarkStart w:name="z317" w:id="311"/>
    <w:p>
      <w:pPr>
        <w:spacing w:after="0"/>
        <w:ind w:left="0"/>
        <w:jc w:val="both"/>
      </w:pPr>
      <w:r>
        <w:rPr>
          <w:rFonts w:ascii="Times New Roman"/>
          <w:b w:val="false"/>
          <w:i w:val="false"/>
          <w:color w:val="000000"/>
          <w:sz w:val="28"/>
        </w:rPr>
        <w:t>
      Избирательный участок № 78</w:t>
      </w:r>
    </w:p>
    <w:bookmarkEnd w:id="311"/>
    <w:bookmarkStart w:name="z318" w:id="312"/>
    <w:p>
      <w:pPr>
        <w:spacing w:after="0"/>
        <w:ind w:left="0"/>
        <w:jc w:val="both"/>
      </w:pPr>
      <w:r>
        <w:rPr>
          <w:rFonts w:ascii="Times New Roman"/>
          <w:b w:val="false"/>
          <w:i w:val="false"/>
          <w:color w:val="000000"/>
          <w:sz w:val="28"/>
        </w:rPr>
        <w:t>
      В границах: улицы Центральная, Минская, Луговая, Зеленая, Степная, Придорожная.</w:t>
      </w:r>
    </w:p>
    <w:bookmarkEnd w:id="312"/>
    <w:bookmarkStart w:name="z319" w:id="313"/>
    <w:p>
      <w:pPr>
        <w:spacing w:after="0"/>
        <w:ind w:left="0"/>
        <w:jc w:val="both"/>
      </w:pPr>
      <w:r>
        <w:rPr>
          <w:rFonts w:ascii="Times New Roman"/>
          <w:b w:val="false"/>
          <w:i w:val="false"/>
          <w:color w:val="000000"/>
          <w:sz w:val="28"/>
        </w:rPr>
        <w:t>
      Входят дома: по улице Зеленая № 1, 2, 3, 6, 7, 8, 10, 12, 18; по улице Луговая № 1, 1/1, 2, 3, 4, 5, 6, 7, 9, 11, 13, 15; по улице Минская № 1, 2, 4, 6, 8, 12, 14, 16; по улице Придорожная № 1, 2, 3, 4, 7; по улице Степная № 1, 2, 3, 4, 5, 6, 8, 9, 10, 11; по улице Центральная № 1, 2, 3, 4, 5, 6, 7, 8, 9, 11.</w:t>
      </w:r>
    </w:p>
    <w:bookmarkEnd w:id="313"/>
    <w:bookmarkStart w:name="z320" w:id="314"/>
    <w:p>
      <w:pPr>
        <w:spacing w:after="0"/>
        <w:ind w:left="0"/>
        <w:jc w:val="both"/>
      </w:pPr>
      <w:r>
        <w:rPr>
          <w:rFonts w:ascii="Times New Roman"/>
          <w:b w:val="false"/>
          <w:i w:val="false"/>
          <w:color w:val="000000"/>
          <w:sz w:val="28"/>
        </w:rPr>
        <w:t>
      Местонахождение участка: город Костанай, жилой массив Ударник, здание Государственного коммунального казенного предприятия "Дворовый клуб".</w:t>
      </w:r>
    </w:p>
    <w:bookmarkEnd w:id="314"/>
    <w:bookmarkStart w:name="z321" w:id="315"/>
    <w:p>
      <w:pPr>
        <w:spacing w:after="0"/>
        <w:ind w:left="0"/>
        <w:jc w:val="both"/>
      </w:pPr>
      <w:r>
        <w:rPr>
          <w:rFonts w:ascii="Times New Roman"/>
          <w:b w:val="false"/>
          <w:i w:val="false"/>
          <w:color w:val="000000"/>
          <w:sz w:val="28"/>
        </w:rPr>
        <w:t>
      Избирательный участок № 851</w:t>
      </w:r>
    </w:p>
    <w:bookmarkEnd w:id="315"/>
    <w:bookmarkStart w:name="z322" w:id="316"/>
    <w:p>
      <w:pPr>
        <w:spacing w:after="0"/>
        <w:ind w:left="0"/>
        <w:jc w:val="both"/>
      </w:pPr>
      <w:r>
        <w:rPr>
          <w:rFonts w:ascii="Times New Roman"/>
          <w:b w:val="false"/>
          <w:i w:val="false"/>
          <w:color w:val="000000"/>
          <w:sz w:val="28"/>
        </w:rPr>
        <w:t>
      В границах: территории микрорайона Северо-западного включая дома по улице Ю. Гагарина.</w:t>
      </w:r>
    </w:p>
    <w:bookmarkEnd w:id="316"/>
    <w:bookmarkStart w:name="z323" w:id="317"/>
    <w:p>
      <w:pPr>
        <w:spacing w:after="0"/>
        <w:ind w:left="0"/>
        <w:jc w:val="both"/>
      </w:pPr>
      <w:r>
        <w:rPr>
          <w:rFonts w:ascii="Times New Roman"/>
          <w:b w:val="false"/>
          <w:i w:val="false"/>
          <w:color w:val="000000"/>
          <w:sz w:val="28"/>
        </w:rPr>
        <w:t>
      микрорайон Северо-западный: кварталы 35-15, 41-1, 41-2, 41-3, 41-4, 41-5, 41-5А, 41-6, 41-7, 41-8, 41-10, 41-11, 41-12, 41-13, 41-14, 41-15, 41-16, 41-17, 41-18, 42-3, 42-4, 42-5, 42-6, 42-8, 42-9, 42-10, 42-11, 42-12, 42-13, 42-14, 42-16, 42-17, 42-18, 42-19, 42-20, 47-2, 47-3, 47-4, 47-5, 47-7, 47-8, 47-10, 47-11, 47-12, 47-13, 47-14, 47-15, 47-16, 47-17, 48-2, 48-3, 48-4, 48-5, 48-6, 48-7, 48-8, 48-10, 48-11, 48-12, 48-13, 48-14, 48-15, 48-16, 48-18, 48а-1, 48А-2, 48А-4, 48А-5, 49-1, 49-3, 49-4, 49-5, 49-6, 49-7, 49-8, 49-9, 49-10, 49-11, 49-12, 49-13, 49-14, 49-15, 49-16, 49-17, 49-18, 49-19, 50-1, 50-2, 50-3, 50-4, 50-5, 50-7, 50-8, 50-9, 50-10, 51-1, 51-2, 51-3, 51-4, 51-5, 51-6, 51-9, 51-10, 52-1, 52-2, 52-3, 52-4, 52-5, 52-6, 52-7, 52-8, 52-9, 52-10, 52-11, 52-13, 52-14, 52-15, 52-16, 52-17, 52-18, 52-22, 52-23, 53-1, 53-2, 53-3, 53-4, 54-1, 54-2, 54-3, 54-4, 54-7, 54-8, 54-9, 54-10, 54-11, 54-12, 54-13, 54-14, 54-15, 54-16, 54-17, 54-18, 54-19, 54-20, 54-21, 54-22, 54-23, 54-24, 54-25, 55-1, 55-2, 55-3, 55-5, 55-6, 55-7, 55-8, 55-9, 55-10, 55-13, 55-14, 55-15, 55-16, 55-17, 55-17А, 55-18, 55-19, 56-1, 56-2, 56-3, 56-4, 56-6, 56-7, 56-8, 56-9, 56-10, 56-11, 56-12, 56-14, 56-15, 56-16, 56-17, 56-18, 56-20, 56-21, 56-22, 57-1, 57-2, 57-3, 57-4, 57-5, 57-6, 57-7, 57-8, 57-9, 57-10, 57-11, 57-12, 57-13, 57-14, 57-16, 57-17, 57-18, 57-19, 57-20, 57-21, 57-22, 57-23, 57-23А, 57-24, 57-25, 57-26, 57-27, 57-28, 58-1, 58-2, 58-3, 58-4, 58-5, 58-6, 58-7, 58-8, 58-10, 58-11, 58-12, 58-13, 58-14, 58-15, 58-17, 58-18, 58-19, 58-20, 58-21, 58-22, 58-24, 58-25, 58-26, 58-27, 59-1, 59-2, 59-3, 59-4, 59-5, 59-7, 59-8, 59-9, 59-10, 59-12, 59-13, 59-14, 59-15, 59-17, 59-18, 59-19, 59-20, 59-21, 59-22, 59-23, 59-24, 59-25, 59-26, 59-27, 59-28, 62-4, 62-6, 62-7, 63-1, 63-2, 63-3, 63-4, 63-5, 63-6, 63-7, 63-8, 63-9, 63-10, 63-11, 63-13, 63-14, 63-15, 65-1, 65-2, 65-3, 65-5, 65-6 65-7, 65-8, 65-9, 65-10, 65-11, 65-13, 65-14, 65-16, 66-1, 66-2, 66-3, 66-4, 66-5, 66-6, 66-7, 66-8, 66-9, 66-10, 66-11, 66-12, 66-13, 66-14, 66-15, 66-16, 67-1, 67-2, 67-3, 67-4, 67-5, 67-6, 67-7, 67-9, 67-10, 67-11, 67-12, 67-14, 67-15, 67-16, 67-17, 68-1, 68-2, 68-3, 68-4, 68-5, 68-6, 68-7, 68-8, 68-9, 68-12, 68-13, 68-14, 68-15, 68-16, 68-17, 69-1, 69-2, 69-3, 69-4, 69-6, 69-7, 69-8, 69-9, 69-10, 69-11, 69-13, 69-13А, 69-15, 69-16, 69-17, 70-1, 70-4, 70-6, 70-7, 70-8, 70-10, 70-11, 70-12, 70-13, 70-14, 70-19, 70-20, 70-21, 70-22, 70-23, 70-25, 70-26, 70-27, 70-28, 70-29, 70-30, 70-34, 71-1, 71-2, 71-3, 71-4, 71-5, 71-6, 71-7, 71-8, 71-9, 71-10, 71-11, 71-12, 71-13, 71-14, 71-15,71-16, 71-17, 71-18, 71-19, 71-20, 71-21, 71-22, 71-23, 71-24, 71-25, 71-26, 71-27, 71-28, 72-10, 72-17, 72-63, 72-64, 73-2, 73-2А, 73-3, 73-4, 73-5, 73-6, 73-7, 73-8, 73-9, 73-10, 73-11, 73-12, 73-13, 73-14, 73-15, 73-16; по улице Ю. Гагарина: 75-1, 75-2, 75-3, 75-4, 75-5, 75-6, 75-7, 75-8, 75-9, 75-10, 75-11, 75-12, 75-13, 75-14, 75-15, 75-16, 75-17, 75-18, 75-19, 75-20, 75-21, 75-22, 75-23, 75-24, 75-25, 75-26, 75-27, 75-28, 75-29, 75-32, 75-33, 75-36, 75-37, 75-38, 75-39, 75-40, 75-41, 75-42, 75-43, 75-44, 75-47, 75-48, 195, 197, 197А, 199, 203, 205, 207, № 209, № 211, № 213, 215, 219, 223, 225, 227, 229, 231.</w:t>
      </w:r>
    </w:p>
    <w:bookmarkEnd w:id="317"/>
    <w:bookmarkStart w:name="z324" w:id="318"/>
    <w:p>
      <w:pPr>
        <w:spacing w:after="0"/>
        <w:ind w:left="0"/>
        <w:jc w:val="both"/>
      </w:pPr>
      <w:r>
        <w:rPr>
          <w:rFonts w:ascii="Times New Roman"/>
          <w:b w:val="false"/>
          <w:i w:val="false"/>
          <w:color w:val="000000"/>
          <w:sz w:val="28"/>
        </w:rPr>
        <w:t>
      Местонахождение участка: город Костанай, микрорайон Северо-западный, Государственного учреждения "Средняя школа № 15 отдела образования акимата города Костаная".</w:t>
      </w:r>
    </w:p>
    <w:bookmarkEnd w:id="318"/>
    <w:bookmarkStart w:name="z325" w:id="319"/>
    <w:p>
      <w:pPr>
        <w:spacing w:after="0"/>
        <w:ind w:left="0"/>
        <w:jc w:val="both"/>
      </w:pPr>
      <w:r>
        <w:rPr>
          <w:rFonts w:ascii="Times New Roman"/>
          <w:b w:val="false"/>
          <w:i w:val="false"/>
          <w:color w:val="000000"/>
          <w:sz w:val="28"/>
        </w:rPr>
        <w:t>
      Избирательный участок № 852</w:t>
      </w:r>
    </w:p>
    <w:bookmarkEnd w:id="319"/>
    <w:bookmarkStart w:name="z326" w:id="320"/>
    <w:p>
      <w:pPr>
        <w:spacing w:after="0"/>
        <w:ind w:left="0"/>
        <w:jc w:val="both"/>
      </w:pPr>
      <w:r>
        <w:rPr>
          <w:rFonts w:ascii="Times New Roman"/>
          <w:b w:val="false"/>
          <w:i w:val="false"/>
          <w:color w:val="000000"/>
          <w:sz w:val="28"/>
        </w:rPr>
        <w:t>
      В границах: от улицы Урицкого по улице Победы (нечетная сторона с № 207 по № 221) до линии железной дороги включая дома по улице Высокая, до улицы Пушкина, по улице Пушкина (четная сторона) до улицы Урицкого.</w:t>
      </w:r>
    </w:p>
    <w:bookmarkEnd w:id="320"/>
    <w:bookmarkStart w:name="z327" w:id="321"/>
    <w:p>
      <w:pPr>
        <w:spacing w:after="0"/>
        <w:ind w:left="0"/>
        <w:jc w:val="both"/>
      </w:pPr>
      <w:r>
        <w:rPr>
          <w:rFonts w:ascii="Times New Roman"/>
          <w:b w:val="false"/>
          <w:i w:val="false"/>
          <w:color w:val="000000"/>
          <w:sz w:val="28"/>
        </w:rPr>
        <w:t>
      Входят дома: по улице Амангельды №198, 203, 213; по улице Дзержинского №27, 29, 31, 33, 35, 37, 39, 43, 43/1, 43/2, 43/3, 43/3А, 43/4, 43/6, 43/7, 43/8, 43/10, 43/12, 45, 49, 51, 53, 56, 58, 60, 62/1, 64/1, 67, 68, 76, 78, 80, 84, 86, 88, 90; по улице Б. Майлина №16, 18, 24, 33, 57, 57А, 59, 67, 72, 79; по улице Победы №207, 207/2А, 217, 219, 225; по улице Урицкого №13, 15, 19, 19/1, 19/2; по улице Вокзальная №26, 28, 30, 32, 32А, 34, 36, 44, 44А, 46, 89, 91, 93, 95, 97, 99, 101, 103, 105; по улице Темирбаева №80, 82, 84, 111, 111А, 111 Г; по улице Пушкина №226, 228, 228А, 230, 232, 232А, 234, 236; по улице Высокая №1, 2, 3, 4, 6, 7, 7А, 8, 9.</w:t>
      </w:r>
    </w:p>
    <w:bookmarkEnd w:id="321"/>
    <w:bookmarkStart w:name="z328" w:id="322"/>
    <w:p>
      <w:pPr>
        <w:spacing w:after="0"/>
        <w:ind w:left="0"/>
        <w:jc w:val="both"/>
      </w:pPr>
      <w:r>
        <w:rPr>
          <w:rFonts w:ascii="Times New Roman"/>
          <w:b w:val="false"/>
          <w:i w:val="false"/>
          <w:color w:val="000000"/>
          <w:sz w:val="28"/>
        </w:rPr>
        <w:t>
      Местонахождение участка: город Костанай, улица Урицкого, 58, здание Государственного учреждения "Средняя школа №8 отдела образования акимата города Костаная".</w:t>
      </w:r>
    </w:p>
    <w:bookmarkEnd w:id="322"/>
    <w:bookmarkStart w:name="z329" w:id="323"/>
    <w:p>
      <w:pPr>
        <w:spacing w:after="0"/>
        <w:ind w:left="0"/>
        <w:jc w:val="both"/>
      </w:pPr>
      <w:r>
        <w:rPr>
          <w:rFonts w:ascii="Times New Roman"/>
          <w:b w:val="false"/>
          <w:i w:val="false"/>
          <w:color w:val="000000"/>
          <w:sz w:val="28"/>
        </w:rPr>
        <w:t>
      Избирательный участок № 853</w:t>
      </w:r>
    </w:p>
    <w:bookmarkEnd w:id="323"/>
    <w:bookmarkStart w:name="z330" w:id="324"/>
    <w:p>
      <w:pPr>
        <w:spacing w:after="0"/>
        <w:ind w:left="0"/>
        <w:jc w:val="both"/>
      </w:pPr>
      <w:r>
        <w:rPr>
          <w:rFonts w:ascii="Times New Roman"/>
          <w:b w:val="false"/>
          <w:i w:val="false"/>
          <w:color w:val="000000"/>
          <w:sz w:val="28"/>
        </w:rPr>
        <w:t>
      В границах: от улицы Г. Каирбекова (нечетная сторона с №231 по 281) до улицы Введенская, по улицы Введенская (нечетная сторона №39, №41) до улицы Орджоникидзе, по улице Орджоникидзе (нечетная сторона с №19 по №23) до улицы И. Алтынсарина, по улице И. Алтынсарина (четная сторона с №226 по №246) до лога Абиль-сай, вдоль лога Абиль-сай до улицы Г. Каирбекова.</w:t>
      </w:r>
    </w:p>
    <w:bookmarkEnd w:id="324"/>
    <w:bookmarkStart w:name="z331" w:id="325"/>
    <w:p>
      <w:pPr>
        <w:spacing w:after="0"/>
        <w:ind w:left="0"/>
        <w:jc w:val="both"/>
      </w:pPr>
      <w:r>
        <w:rPr>
          <w:rFonts w:ascii="Times New Roman"/>
          <w:b w:val="false"/>
          <w:i w:val="false"/>
          <w:color w:val="000000"/>
          <w:sz w:val="28"/>
        </w:rPr>
        <w:t>
      Входят дома: по проспекту Абая №287, 287А, 289, 291, 293, 295, 297, 298, 301, 303, 305, 316, 318, 320, 320/2, 320/4, 322; по улице И. Алтынсарина №226, 228, 230, 232, 323/1, 234, 236, 240, 242, 244, 246; по улице Введенская №1А, 2, 2/1, 2/2, 2/2А, 2/3, 2/4, 3, 4, 4А, 5, 5А, 6, 7, 8, 9, 10, 11, 12, 13, 14, 15, 16, 17, 17/1, 17/1А, 18, 19, 20, 21, 22, 23, 24, 25, 27, 28, 29, 31, 33, 37/1, 39, 41; по улице Заводская № 2, 3, 4, 5, 6, 7, 11; по улице Г. Каирбекова №231, 233, 235, 237, 239, 241, 241/2, 243, 245, 247, 247/1, 249, 251, 253, 257, 259, 261, 263, 265, 267, 269, 271, 273, 275, 277, 279, 281; по улице Лермонтова №1, 2, 3, 4, 5, 6, 6/1, 7, 8, 9, 10, 11, 11/2, 12, 12А, 13, 13/6А, 13А, 14, 14/1, 14/2, 15, 16, 17, 17/1, 17/3, 18, 18/3, 19; по проезду 1 Лермонтова №1, 2/1, 2А, 3, 3А, 4А, 5, 7, 9, 11, 13, 14, 15, 16; по проезду 2 Лермонтова № 1, 2, 2А, 3, 4, 5, 6, 7, 8, 9, 10, 11, 12, 13, 14, 15, 16; по проезду 3 Лермонтова №3, 4, 5, 6, 7, 8, 9, 10, 11, 12, 13, 14, 16, 18, 20; по проезду 4 Лермонтова № 1, 3, 4, 5, 6, 7, 8, 9, 10, 11, 12, 14; по проезду 5 Лермонтова №1, 1А, 3, 4, 5, 6, 7, 8, 9, 10, 11, 12, 19; по проезду 6 Лермонтова № 1, 1/1, 2, 3, 3/1, 4, 6, 8, 10, 12; по улице Орджоникидзе № 19, 19А, 21, 23; по улице Северная № 1, 2, 3, 4, 6, 7, 8, 8А, 9, 10, 12, 13, 14, 16, 18, 18А, 20, 22, 23, 24, 26, 28, 30, 32, 34.</w:t>
      </w:r>
    </w:p>
    <w:bookmarkEnd w:id="325"/>
    <w:bookmarkStart w:name="z332" w:id="326"/>
    <w:p>
      <w:pPr>
        <w:spacing w:after="0"/>
        <w:ind w:left="0"/>
        <w:jc w:val="both"/>
      </w:pPr>
      <w:r>
        <w:rPr>
          <w:rFonts w:ascii="Times New Roman"/>
          <w:b w:val="false"/>
          <w:i w:val="false"/>
          <w:color w:val="000000"/>
          <w:sz w:val="28"/>
        </w:rPr>
        <w:t>
      Местонахождение участка: город Костанай, улица Введенская, 37, здание Государственного учреждения "Средняя школа №11 отдела образования акимата города Костаная".</w:t>
      </w:r>
    </w:p>
    <w:bookmarkEnd w:id="326"/>
    <w:bookmarkStart w:name="z333" w:id="327"/>
    <w:p>
      <w:pPr>
        <w:spacing w:after="0"/>
        <w:ind w:left="0"/>
        <w:jc w:val="both"/>
      </w:pPr>
      <w:r>
        <w:rPr>
          <w:rFonts w:ascii="Times New Roman"/>
          <w:b w:val="false"/>
          <w:i w:val="false"/>
          <w:color w:val="000000"/>
          <w:sz w:val="28"/>
        </w:rPr>
        <w:t>
      Избирательный участок № 854</w:t>
      </w:r>
    </w:p>
    <w:bookmarkEnd w:id="327"/>
    <w:bookmarkStart w:name="z334" w:id="328"/>
    <w:p>
      <w:pPr>
        <w:spacing w:after="0"/>
        <w:ind w:left="0"/>
        <w:jc w:val="both"/>
      </w:pPr>
      <w:r>
        <w:rPr>
          <w:rFonts w:ascii="Times New Roman"/>
          <w:b w:val="false"/>
          <w:i w:val="false"/>
          <w:color w:val="000000"/>
          <w:sz w:val="28"/>
        </w:rPr>
        <w:t>
      В границах: от реки Тобол по улице С. Кубеева, вдоль границы онкодиспансера, не включая его территорию, до улицы Мичурина, от улицы Мичурина до улицы Текстильщиков, по улице Текстильщиков до реки Тобол.</w:t>
      </w:r>
    </w:p>
    <w:bookmarkEnd w:id="328"/>
    <w:bookmarkStart w:name="z335" w:id="329"/>
    <w:p>
      <w:pPr>
        <w:spacing w:after="0"/>
        <w:ind w:left="0"/>
        <w:jc w:val="both"/>
      </w:pPr>
      <w:r>
        <w:rPr>
          <w:rFonts w:ascii="Times New Roman"/>
          <w:b w:val="false"/>
          <w:i w:val="false"/>
          <w:color w:val="000000"/>
          <w:sz w:val="28"/>
        </w:rPr>
        <w:t>
      Входят дома: по улице Левобережная №2, 4, 6, 8, 10, 12, 14, 16, 18, 20, 22, 24, 26, 28, 30, 31, 32, 33, 34, 35, 35А, 36, 37, 38, 39, 41, 43, 45, 47, 49, 51, 53, 55; по улице Мичурина №1, 1/12, 1/13, 1/14, 3, 5, 7, 9, 11, 13, 15, 15А, 17, 19, 21, 23, 25, 27, 29, 31, 33, 34, 35, 36, 37, 38, 39, 40, 41,42, 43, 44, 45, 46, 47, 48, 49, 50, 51, 52, 53, 54, 56, 57, 59, 60, 61, 62, 63, 64, 65, 66, 67, 67/1, 67/2, 68, 69, 70, 71, 72, 73, 74, 75, 75/5, 75/11, 75/13, 75/15, 75/17, 75/23, 75/25, 75/25А, 75/27, 75/35, 75/39, 76, 77, 77А, 77Б, 77/1, 77/2, 78, 79, 80, 81, 82, 84, 86, 86А, 87, 88, 88/1, 90/3, 90/4, 90/5, 98, 100, 104/1, 104/2, 104/3, 104/4, 106; по улице Почтовая №1, 2, 3, 3/1, 3/2, 3/3, 4, 5, 6, 7, 7/2, 8, 8/2, 9, 9/2, 10, 11, 12, 13, 14, 15, 16, 17, 18, 20, 21, 22, 23, 25, 27, 29, 29А, 39, 54, 58, 60; по улице Транспортная №1, 3, 4, 5, 6, 7, 8, 9, 10, 11, 12, 13, 14, 15, 16, 17, 18, 19, 20, 21, 21А, 22, 23, 24, 25, 26, 27, 28, 29, 30, 31, 32, 33, 34, 35, 36, 37, 39, 40, 41, 41А, 42, 43, 44, 46, 48, 50, 52, 54, 55, 56, 57, 60, 62, 64, 65, 100, 102, 104, 106, 108, 110, 112, 114, 116, 118, 120/1, 122, 124, 125, 126, 129, 130, 132, 133, 138.</w:t>
      </w:r>
    </w:p>
    <w:bookmarkEnd w:id="329"/>
    <w:bookmarkStart w:name="z336" w:id="330"/>
    <w:p>
      <w:pPr>
        <w:spacing w:after="0"/>
        <w:ind w:left="0"/>
        <w:jc w:val="both"/>
      </w:pPr>
      <w:r>
        <w:rPr>
          <w:rFonts w:ascii="Times New Roman"/>
          <w:b w:val="false"/>
          <w:i w:val="false"/>
          <w:color w:val="000000"/>
          <w:sz w:val="28"/>
        </w:rPr>
        <w:t>
      Местонахождение участка: город Костанай, улица Г. Каирбекова, 334, здание Государственного учреждения "Средняя школа №9 отдела образования акимата города Костаная".</w:t>
      </w:r>
    </w:p>
    <w:bookmarkEnd w:id="330"/>
    <w:bookmarkStart w:name="z337" w:id="331"/>
    <w:p>
      <w:pPr>
        <w:spacing w:after="0"/>
        <w:ind w:left="0"/>
        <w:jc w:val="both"/>
      </w:pPr>
      <w:r>
        <w:rPr>
          <w:rFonts w:ascii="Times New Roman"/>
          <w:b w:val="false"/>
          <w:i w:val="false"/>
          <w:color w:val="000000"/>
          <w:sz w:val="28"/>
        </w:rPr>
        <w:t>
      Избирательный участок № 855</w:t>
      </w:r>
    </w:p>
    <w:bookmarkEnd w:id="331"/>
    <w:bookmarkStart w:name="z338" w:id="332"/>
    <w:p>
      <w:pPr>
        <w:spacing w:after="0"/>
        <w:ind w:left="0"/>
        <w:jc w:val="both"/>
      </w:pPr>
      <w:r>
        <w:rPr>
          <w:rFonts w:ascii="Times New Roman"/>
          <w:b w:val="false"/>
          <w:i w:val="false"/>
          <w:color w:val="000000"/>
          <w:sz w:val="28"/>
        </w:rPr>
        <w:t>
      В границах: От улицы Транспортная по улице Текстильщиков включая дома индивидуальной застройки , до улицы Г. Каирбекова включая дома №342, 381, 383, 387, 387/1, 389, 393 до улицы Текстильщиков.</w:t>
      </w:r>
    </w:p>
    <w:bookmarkEnd w:id="332"/>
    <w:bookmarkStart w:name="z339" w:id="333"/>
    <w:p>
      <w:pPr>
        <w:spacing w:after="0"/>
        <w:ind w:left="0"/>
        <w:jc w:val="both"/>
      </w:pPr>
      <w:r>
        <w:rPr>
          <w:rFonts w:ascii="Times New Roman"/>
          <w:b w:val="false"/>
          <w:i w:val="false"/>
          <w:color w:val="000000"/>
          <w:sz w:val="28"/>
        </w:rPr>
        <w:t>
      Входят дома: по улице Г. Каирбекова № 342, 381, 387, 387/1, 389, 389/1, 391, 393, 393А, 395; по улице Текстильщиков № 3, 3/51, 3А,6, 6/1 8, 9, 9А, 9Б, 15, 17, 19; дома индивидуальной застройки № 1/1, 1/8, 1/16, 2, 2/9, 4, 5, 6, 8, 9, 9А, 11, 12, 13, 17, 19, 20, 23, 25, 27, 28.</w:t>
      </w:r>
    </w:p>
    <w:bookmarkEnd w:id="333"/>
    <w:bookmarkStart w:name="z340" w:id="334"/>
    <w:p>
      <w:pPr>
        <w:spacing w:after="0"/>
        <w:ind w:left="0"/>
        <w:jc w:val="both"/>
      </w:pPr>
      <w:r>
        <w:rPr>
          <w:rFonts w:ascii="Times New Roman"/>
          <w:b w:val="false"/>
          <w:i w:val="false"/>
          <w:color w:val="000000"/>
          <w:sz w:val="28"/>
        </w:rPr>
        <w:t>
      Местонахождение участка: город Костанай, улица Текстильщиков, 9, здание Дворца культуры "Студентов".</w:t>
      </w:r>
    </w:p>
    <w:bookmarkEnd w:id="334"/>
    <w:bookmarkStart w:name="z341" w:id="335"/>
    <w:p>
      <w:pPr>
        <w:spacing w:after="0"/>
        <w:ind w:left="0"/>
        <w:jc w:val="both"/>
      </w:pPr>
      <w:r>
        <w:rPr>
          <w:rFonts w:ascii="Times New Roman"/>
          <w:b w:val="false"/>
          <w:i w:val="false"/>
          <w:color w:val="000000"/>
          <w:sz w:val="28"/>
        </w:rPr>
        <w:t>
      Избирательный участок № 856</w:t>
      </w:r>
    </w:p>
    <w:bookmarkEnd w:id="335"/>
    <w:bookmarkStart w:name="z342" w:id="336"/>
    <w:p>
      <w:pPr>
        <w:spacing w:after="0"/>
        <w:ind w:left="0"/>
        <w:jc w:val="both"/>
      </w:pPr>
      <w:r>
        <w:rPr>
          <w:rFonts w:ascii="Times New Roman"/>
          <w:b w:val="false"/>
          <w:i w:val="false"/>
          <w:color w:val="000000"/>
          <w:sz w:val="28"/>
        </w:rPr>
        <w:t>
      В границах: от улицы Маяковского по улице М. Хакимжановой (нечетная сторона с № 7 по № 25) до улицы С. Баймагамбетова, по улице С. Баймагамбетова (четная сторона с №10 по №46) до проспекта Абая, по проспекту Абая (нечетная сторона №39), до улицы Джамбула, по улице Джамбула (четная сторона №80, №82) до улицы Сибирская, по улице Сибирская до улицы Маяковского, по улице Маяковского (четная сторона) до улицы М. Хакимжановой.</w:t>
      </w:r>
    </w:p>
    <w:bookmarkEnd w:id="336"/>
    <w:bookmarkStart w:name="z343" w:id="337"/>
    <w:p>
      <w:pPr>
        <w:spacing w:after="0"/>
        <w:ind w:left="0"/>
        <w:jc w:val="both"/>
      </w:pPr>
      <w:r>
        <w:rPr>
          <w:rFonts w:ascii="Times New Roman"/>
          <w:b w:val="false"/>
          <w:i w:val="false"/>
          <w:color w:val="000000"/>
          <w:sz w:val="28"/>
        </w:rPr>
        <w:t>
      Входят дома: по проспекту Абая №39, 39А, 41, 43, 45, 47, 49, 51, 52, 53/1, 54, 54А, 54/2, 55, 56, 57, 57/1, 58, 58/3, 58/4, 59, 60, 61, 61/2, 61/4, 61/6, 61/8, 61/10, 61/12, по улице Абая №1, 3, 5, 7, 9, 11, 13, 15, 17, 19, 21, 55; по улице И. Алтынсарина №1, 1/1, 1/3, 3, 3/2, 3/3, 2, 2/1, 4, 6, 8, 8А, 8Б, 8/1, 8/2, 8/3, 8/4, 8/5, 8/6, 8/7, 8/8, 8/9, 10/3, 10/4, 10/5, 10/7, 10/8, 10/9, 12, 14, 16, 18, 20, 22, 24, 26; по переулку Алтынсарина № 11, 15, 17, 17А, 19, 21, 21А; по улице С. Баймагамбетова №10, 12, 14, 16, 18, 18А, 20, 22, 24, 26, 26/1, 28, 32, 34, 34/1, 36, 36/1, 38, 40, 42, 44, 44/1, 44/2, 44/3, 44/4, 44/5, 44/5А, 44/6, 44/7, 44/8, 44/9, 44/10, 44/11, 44/12, 44/13, 44/15, 44/17, 44/18, 44/22, 46; по улице Сибирская №1, 2/2, 3, 3/1А, 4, 4/2, 4/4, 4/4А, 4А, 6, 7, 8, 8А, 9, 10, 10/1, 10/2, 10/3, 10/4, 10/5, 10/6, 11, 11/1, 11/2, 11/3, 11/4, 11/5, 11/5А, 11/6, 11/7, 11/8, 11/9, 11/11, 11/13, 11/15, 12, 13, 14, 14/1, 14/2, 14/3, 14/5, 14/6, 14/7, 15, 16, 17, 17/1, 17/2, 17/3, 17/4, 17/5, 18, 19, 21, 23, 25, 27, 29; по улице М. Хакимжановой №11/6, 13, 19, 21, 25; по улице 5 Декабря № 94, 96, 98, 100, 100А, 102, по улице Джамбула №70, 72, 72/2, 72/3, 72/4, 72/5, 72/6, 72/7, 72/8, 73, 74/1, 74/3, 74/4, 76, 76/1, 76/4, 78, 78/2, 78/4, 80, 84.</w:t>
      </w:r>
    </w:p>
    <w:bookmarkEnd w:id="337"/>
    <w:bookmarkStart w:name="z344" w:id="338"/>
    <w:p>
      <w:pPr>
        <w:spacing w:after="0"/>
        <w:ind w:left="0"/>
        <w:jc w:val="both"/>
      </w:pPr>
      <w:r>
        <w:rPr>
          <w:rFonts w:ascii="Times New Roman"/>
          <w:b w:val="false"/>
          <w:i w:val="false"/>
          <w:color w:val="000000"/>
          <w:sz w:val="28"/>
        </w:rPr>
        <w:t>
      Местонахождение участка: город Костанай, улица И. Алтынсарина, 1, здание Государственного учреждения "Школа- гимназия №18 отдела образования акимата города Костаная".</w:t>
      </w:r>
    </w:p>
    <w:bookmarkEnd w:id="338"/>
    <w:bookmarkStart w:name="z345" w:id="339"/>
    <w:p>
      <w:pPr>
        <w:spacing w:after="0"/>
        <w:ind w:left="0"/>
        <w:jc w:val="both"/>
      </w:pPr>
      <w:r>
        <w:rPr>
          <w:rFonts w:ascii="Times New Roman"/>
          <w:b w:val="false"/>
          <w:i w:val="false"/>
          <w:color w:val="000000"/>
          <w:sz w:val="28"/>
        </w:rPr>
        <w:t>
      Избирательный участок № 857</w:t>
      </w:r>
    </w:p>
    <w:bookmarkEnd w:id="339"/>
    <w:bookmarkStart w:name="z346" w:id="340"/>
    <w:p>
      <w:pPr>
        <w:spacing w:after="0"/>
        <w:ind w:left="0"/>
        <w:jc w:val="both"/>
      </w:pPr>
      <w:r>
        <w:rPr>
          <w:rFonts w:ascii="Times New Roman"/>
          <w:b w:val="false"/>
          <w:i w:val="false"/>
          <w:color w:val="000000"/>
          <w:sz w:val="28"/>
        </w:rPr>
        <w:t>
      В границах: От улицы Строительная через территорию западного микрорайона до улицы Карбышева, по улице Карбышева (нечетная сторона с №1 по №9) до улицы Строительная, по улице Строительная (четная сторона) до границы территории западного микрорайона.</w:t>
      </w:r>
    </w:p>
    <w:bookmarkEnd w:id="340"/>
    <w:bookmarkStart w:name="z347" w:id="341"/>
    <w:p>
      <w:pPr>
        <w:spacing w:after="0"/>
        <w:ind w:left="0"/>
        <w:jc w:val="both"/>
      </w:pPr>
      <w:r>
        <w:rPr>
          <w:rFonts w:ascii="Times New Roman"/>
          <w:b w:val="false"/>
          <w:i w:val="false"/>
          <w:color w:val="000000"/>
          <w:sz w:val="28"/>
        </w:rPr>
        <w:t>
      Входят дома: по улице Карбышева № 1, 2/1, 3, 5, 5/1, 7, 9; по улице Строительная № 2, 2/2, 3, 3А, 4, 4/1, 4/46А, 4/7, 5, 6, 6/1, 12, 12А.</w:t>
      </w:r>
    </w:p>
    <w:bookmarkEnd w:id="341"/>
    <w:bookmarkStart w:name="z348" w:id="342"/>
    <w:p>
      <w:pPr>
        <w:spacing w:after="0"/>
        <w:ind w:left="0"/>
        <w:jc w:val="both"/>
      </w:pPr>
      <w:r>
        <w:rPr>
          <w:rFonts w:ascii="Times New Roman"/>
          <w:b w:val="false"/>
          <w:i w:val="false"/>
          <w:color w:val="000000"/>
          <w:sz w:val="28"/>
        </w:rPr>
        <w:t>
      Местонахождение участка: город Костанай, улица Строительная, 8, здание Государственного учреждения "Средняя школа №17 отдела образования акимата города Костаная".</w:t>
      </w:r>
    </w:p>
    <w:bookmarkEnd w:id="342"/>
    <w:bookmarkStart w:name="z349" w:id="343"/>
    <w:p>
      <w:pPr>
        <w:spacing w:after="0"/>
        <w:ind w:left="0"/>
        <w:jc w:val="both"/>
      </w:pPr>
      <w:r>
        <w:rPr>
          <w:rFonts w:ascii="Times New Roman"/>
          <w:b w:val="false"/>
          <w:i w:val="false"/>
          <w:color w:val="000000"/>
          <w:sz w:val="28"/>
        </w:rPr>
        <w:t>
      Избирательный участок № 858</w:t>
      </w:r>
    </w:p>
    <w:bookmarkEnd w:id="343"/>
    <w:bookmarkStart w:name="z350" w:id="344"/>
    <w:p>
      <w:pPr>
        <w:spacing w:after="0"/>
        <w:ind w:left="0"/>
        <w:jc w:val="both"/>
      </w:pPr>
      <w:r>
        <w:rPr>
          <w:rFonts w:ascii="Times New Roman"/>
          <w:b w:val="false"/>
          <w:i w:val="false"/>
          <w:color w:val="000000"/>
          <w:sz w:val="28"/>
        </w:rPr>
        <w:t>
      В границах: от южной границы города до улицы Генерала Арстанбекова включая дома микрорайона 5.</w:t>
      </w:r>
    </w:p>
    <w:bookmarkEnd w:id="344"/>
    <w:bookmarkStart w:name="z351" w:id="345"/>
    <w:p>
      <w:pPr>
        <w:spacing w:after="0"/>
        <w:ind w:left="0"/>
        <w:jc w:val="both"/>
      </w:pPr>
      <w:r>
        <w:rPr>
          <w:rFonts w:ascii="Times New Roman"/>
          <w:b w:val="false"/>
          <w:i w:val="false"/>
          <w:color w:val="000000"/>
          <w:sz w:val="28"/>
        </w:rPr>
        <w:t>
      Входят дома: № 1, 1А, 3, 5, 5/1, 7, 7А, 7Б, 8, 8А, 9, 10, 10А, 10Б, 11, 12, 12А, 13, 13А, 14, 16, 17, 18, 20, 20А, 21, 21А, 28, микрорайона 5. Местонахождение участка: город Костанай, проспект Абая, 17, здание Государственного учреждения "Физико-математический лицей отдела образования акимата города Костаная".</w:t>
      </w:r>
    </w:p>
    <w:bookmarkEnd w:id="345"/>
    <w:bookmarkStart w:name="z352" w:id="346"/>
    <w:p>
      <w:pPr>
        <w:spacing w:after="0"/>
        <w:ind w:left="0"/>
        <w:jc w:val="both"/>
      </w:pPr>
      <w:r>
        <w:rPr>
          <w:rFonts w:ascii="Times New Roman"/>
          <w:b w:val="false"/>
          <w:i w:val="false"/>
          <w:color w:val="000000"/>
          <w:sz w:val="28"/>
        </w:rPr>
        <w:t>
      Избирательный участок № 859</w:t>
      </w:r>
    </w:p>
    <w:bookmarkEnd w:id="346"/>
    <w:bookmarkStart w:name="z353" w:id="347"/>
    <w:p>
      <w:pPr>
        <w:spacing w:after="0"/>
        <w:ind w:left="0"/>
        <w:jc w:val="both"/>
      </w:pPr>
      <w:r>
        <w:rPr>
          <w:rFonts w:ascii="Times New Roman"/>
          <w:b w:val="false"/>
          <w:i w:val="false"/>
          <w:color w:val="000000"/>
          <w:sz w:val="28"/>
        </w:rPr>
        <w:t>
      В границах: территория микрорайона "Костанай-2", территория микрорайона Северо-западный.</w:t>
      </w:r>
    </w:p>
    <w:bookmarkEnd w:id="347"/>
    <w:bookmarkStart w:name="z354" w:id="348"/>
    <w:p>
      <w:pPr>
        <w:spacing w:after="0"/>
        <w:ind w:left="0"/>
        <w:jc w:val="both"/>
      </w:pPr>
      <w:r>
        <w:rPr>
          <w:rFonts w:ascii="Times New Roman"/>
          <w:b w:val="false"/>
          <w:i w:val="false"/>
          <w:color w:val="000000"/>
          <w:sz w:val="28"/>
        </w:rPr>
        <w:t>
      Входят дома: по улице Самал №2, 3/10, 3/36, 3/38, 3/42, 4, 4/3, 5, 5/5, 6, 6/6, 7, 8, 9, 10, 11, 12, 13, 14, 15, 17, 17/1, 18, 19, 20, 21, 22, 23, 24, 25, 26, 28, 28/1, 30, 32, 32А, 34, 36, 38, 38А; по улице Вишневая №2, 3, 5, 6, 10, 10/8, 12, 16, 17, 19; по улице Кайнар №3,10, 12/4, 19/3, 10А, 12, 15, 17; по улице Раздольная № 8, 9, 12, 13, 18, 20, 21, 23; по улице Автозаводская № 2/30, 4/2, 4/6, 4/12, 4/16, 4/18, 20, 22, 29; по улице Кленовая №1Г, 3, 3/4, 3/20, 3/28, 3/34, 3/46, 5, 5/1, 5/13, 5/19, 45; по проезду 1 Станционный № 1, 2, 3, 4, 5, 6, 7, 8, 9, 11, 12, 12/1, 12/3, 12/5, 12/7, 12/9, 12/11, 12/13, 12/14, 12/15, 12/17, 12/19, 12/21, 12/23, 13, 14, 14/2, 14/4, 14/6, 14/8, 14/12, 14/14, 14/16, 14/20, 14/24, 14/28, 14/32, 14/34, 18, 38, 38/2, 38/8, 38/10, 38/12, 38/16, 38/26, 38/30, 38/34, 40/3, 40/5, 40/9, 40/11, 40/19, 46/2, 47/6, 54/3, 54/5; по улице Степная №4, 5, 8, 9, 10, 10А, 17, 20, 21, 25, 26, 27, 29, 35, 41; по улице 6 Солнечная № 1, 3, 4, 8, 15, 17, 19, 23, 25, 29; по улице 7 Солнечная № 2, 6, 11, 12, 14, 16, 18, 20, 24, 28, 30, 32, 36, 40, 42; по улице 8 Солнечная №3, 5, 7, 13, 15, 17, 19, 23, 25, 31, 33, 37, 39, 41; по улице Аксу № 1, 1А, 3, 4, 5, 7, 7/1, 9, 11, 13, 13А, 13Г, 15, 17, 19, 21, 21А, 23, 25, 27, 28/15, 28/17, 28/21, 29; микрорайон Северо-западный: кварталы 37-3, 37-4, 37-5, 37-6, 37-7, 37-8, 37-9, 37-10, 37-11, 37-12, 37-13, 37-14, 37-15, 37-15, 37-16, 37-17, 37-18, 37-19, 37-20, 37-21, 37-22, 37-23, 37-24, 37-25, 37-26, 37-27, 37-28, 37-29, 37-30, 37-31, 37-32, 38-2, 38-3, 38-4, 38-5, 38-6, 38-7, 38-8, 38-9, 38-10, 38-11, 38-12, 38-13, 38-14, 38-15, 38-16, 38-18, 38-19, 38-20, 38-21, 38-22, 38-23, 38-25, 38-26, 38-27, 38-28, 38-29, 39-1, 39-2, 39-3, 39-4, 39-5, 39-6, 39-7, 39-7а, 39-8, 39-10, 39-11, 39-12, 39-13, 39-14, 39-15, 39-16, 39-17, 39-18, 39-19, 39-20, 39-21, 39-21а, 39-21В, 39-22, 39-23, 39-25, 39-26, 39-27, 39-28, 40-1, 40-2, 40-3, 40-5, 40-6, 40-7, 40-8, 40-9, 40-10, 40-11, 40-12, 40-13, 40-13А, 40-14, 40-15, 40-16, 40-17, 40-18, 40-19, 40-20, 40-21, 40-22, 40-23, 40-24, 40-25, 40-26, 40-27, 40-28, 43-3, 43-4,43-5, 43-6, 43-7, 43-8, 43-9, 43-10, 43-12, 43-13, 43-15, 43-17, 43-18, 43-19, 43-20, 43-21, 43-22, 43-23, 43-24, 44-2, 44-3, 44-4, 44-5, 44-6, 44-7, 44-9, 44-10, 44-11, 44-12, 44-13, 44-15, 44-16, 44-17, 44-19, 44-20, 44-21, 44-22, 44-23, 44-24, 45-1, 45-3, 45-5, 45-6, 45-7, 45-8, 45-9, 45-10, 45-11, 45-12, 45-13, 45-14, 45-15, 45-16, 45-18, 45-19, 45-20, 45-21, 45-22, 46-1, 46-2, 46-3, 46-4, 46-6, 46-7, 46-8, 46-9, 46-10, 46-11, 46-12, 46-13, 46-14, 46-15, 46-16, 46-17, 46-18, 46-19, 46-20, 46-21, 46-22, 60-1, 60-2, 60-3, 60-4, 60-5, 60-6, 60-7, 60-8, 60-10, 60-12, 60-13, 60-14, 60-15, 60-17, 60-18, 60-19, 60-20, 60-21, 60-22, 60-23, 60-24, 60-25, 60-26, 60-27, 60-28, 60-29, 60-30, 60-31, 60-32, 61-1, 61-2, 61-3, 61-4, 61-5, 61-6, 61-7, 61-8, 61-9, 61-10, 61-11, 61-12, 61-13, 61-14, 61-15, 16-18, 61-19, 61-20, 61-21, 61-22, 61-24, 61-25, 61-26, 61-28, 61-29, 61-30, 64-1, 64-2, 64-3, 64-4, 64-5, 64-6, 64-7, 64-8, 64-11, 64-12, 64-13, 64-14, 64-15, 64-16, 64-17, 64-18, 64-19, 64-20, 64-21, 64-22.</w:t>
      </w:r>
    </w:p>
    <w:bookmarkEnd w:id="348"/>
    <w:bookmarkStart w:name="z355" w:id="349"/>
    <w:p>
      <w:pPr>
        <w:spacing w:after="0"/>
        <w:ind w:left="0"/>
        <w:jc w:val="both"/>
      </w:pPr>
      <w:r>
        <w:rPr>
          <w:rFonts w:ascii="Times New Roman"/>
          <w:b w:val="false"/>
          <w:i w:val="false"/>
          <w:color w:val="000000"/>
          <w:sz w:val="28"/>
        </w:rPr>
        <w:t>
      Местонахождение участка: город Костанай, улица Белинского, 5, здание Государственного учреждения "Средняя школа №122 отдела образования акимата города Костаная".</w:t>
      </w:r>
    </w:p>
    <w:bookmarkEnd w:id="3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решению акима города</w:t>
            </w:r>
            <w:r>
              <w:br/>
            </w:r>
            <w:r>
              <w:rPr>
                <w:rFonts w:ascii="Times New Roman"/>
                <w:b w:val="false"/>
                <w:i w:val="false"/>
                <w:color w:val="000000"/>
                <w:sz w:val="20"/>
              </w:rPr>
              <w:t>Костаная</w:t>
            </w:r>
            <w:r>
              <w:rPr>
                <w:rFonts w:ascii="Times New Roman"/>
                <w:b w:val="false"/>
                <w:i w:val="false"/>
                <w:color w:val="000000"/>
                <w:sz w:val="20"/>
              </w:rPr>
              <w:t xml:space="preserve"> от "16" ноября 2018</w:t>
            </w:r>
            <w:r>
              <w:br/>
            </w:r>
            <w:r>
              <w:rPr>
                <w:rFonts w:ascii="Times New Roman"/>
                <w:b w:val="false"/>
                <w:i w:val="false"/>
                <w:color w:val="000000"/>
                <w:sz w:val="20"/>
              </w:rPr>
              <w:t>года № 3</w:t>
            </w:r>
          </w:p>
        </w:tc>
      </w:tr>
    </w:tbl>
    <w:bookmarkStart w:name="z358" w:id="350"/>
    <w:p>
      <w:pPr>
        <w:spacing w:after="0"/>
        <w:ind w:left="0"/>
        <w:jc w:val="left"/>
      </w:pPr>
      <w:r>
        <w:rPr>
          <w:rFonts w:ascii="Times New Roman"/>
          <w:b/>
          <w:i w:val="false"/>
          <w:color w:val="000000"/>
        </w:rPr>
        <w:t xml:space="preserve"> Перечень утративших силу некоторых решений акима города Костаная</w:t>
      </w:r>
    </w:p>
    <w:bookmarkEnd w:id="350"/>
    <w:bookmarkStart w:name="z359" w:id="351"/>
    <w:p>
      <w:pPr>
        <w:spacing w:after="0"/>
        <w:ind w:left="0"/>
        <w:jc w:val="both"/>
      </w:pPr>
      <w:r>
        <w:rPr>
          <w:rFonts w:ascii="Times New Roman"/>
          <w:b w:val="false"/>
          <w:i w:val="false"/>
          <w:color w:val="000000"/>
          <w:sz w:val="28"/>
        </w:rPr>
        <w:t xml:space="preserve">
      1. Решение акима города Костаная Костанайской области от 10 февраля 2014 года </w:t>
      </w:r>
      <w:r>
        <w:rPr>
          <w:rFonts w:ascii="Times New Roman"/>
          <w:b w:val="false"/>
          <w:i w:val="false"/>
          <w:color w:val="000000"/>
          <w:sz w:val="28"/>
        </w:rPr>
        <w:t>№2</w:t>
      </w:r>
      <w:r>
        <w:rPr>
          <w:rFonts w:ascii="Times New Roman"/>
          <w:b w:val="false"/>
          <w:i w:val="false"/>
          <w:color w:val="000000"/>
          <w:sz w:val="28"/>
        </w:rPr>
        <w:t xml:space="preserve"> "Об образовании избирательных участков на территории города Костаная" (зарегистрировано в реестре государственной регистрации нормативных правовых актов № 4493, опубликовано 27 марта 2014 года в газете "Наш Костанай");</w:t>
      </w:r>
    </w:p>
    <w:bookmarkEnd w:id="351"/>
    <w:bookmarkStart w:name="z360" w:id="352"/>
    <w:p>
      <w:pPr>
        <w:spacing w:after="0"/>
        <w:ind w:left="0"/>
        <w:jc w:val="both"/>
      </w:pPr>
      <w:r>
        <w:rPr>
          <w:rFonts w:ascii="Times New Roman"/>
          <w:b w:val="false"/>
          <w:i w:val="false"/>
          <w:color w:val="000000"/>
          <w:sz w:val="28"/>
        </w:rPr>
        <w:t xml:space="preserve">
      2. Решение акима города Костаная Костанайской области от 5 сентября 2014 года </w:t>
      </w:r>
      <w:r>
        <w:rPr>
          <w:rFonts w:ascii="Times New Roman"/>
          <w:b w:val="false"/>
          <w:i w:val="false"/>
          <w:color w:val="000000"/>
          <w:sz w:val="28"/>
        </w:rPr>
        <w:t>№ 3</w:t>
      </w:r>
      <w:r>
        <w:rPr>
          <w:rFonts w:ascii="Times New Roman"/>
          <w:b w:val="false"/>
          <w:i w:val="false"/>
          <w:color w:val="000000"/>
          <w:sz w:val="28"/>
        </w:rPr>
        <w:t xml:space="preserve"> "О внесении изменений в решение акима города Костаная от 10 февраля 2014 года № 2 "Об образовании избирательных участков на территории города Костаная" (зарегистрировано в реестре государственной регистрации нормативных правовых актов № 5104, опубликовано14 октября 2014 года в газете "Наш Костанай");</w:t>
      </w:r>
    </w:p>
    <w:bookmarkEnd w:id="352"/>
    <w:bookmarkStart w:name="z361" w:id="353"/>
    <w:p>
      <w:pPr>
        <w:spacing w:after="0"/>
        <w:ind w:left="0"/>
        <w:jc w:val="both"/>
      </w:pPr>
      <w:r>
        <w:rPr>
          <w:rFonts w:ascii="Times New Roman"/>
          <w:b w:val="false"/>
          <w:i w:val="false"/>
          <w:color w:val="000000"/>
          <w:sz w:val="28"/>
        </w:rPr>
        <w:t xml:space="preserve">
      3. Решение акима города Костаная Костанайской области от 10 февраля 2015 года </w:t>
      </w:r>
      <w:r>
        <w:rPr>
          <w:rFonts w:ascii="Times New Roman"/>
          <w:b w:val="false"/>
          <w:i w:val="false"/>
          <w:color w:val="000000"/>
          <w:sz w:val="28"/>
        </w:rPr>
        <w:t>№ 3</w:t>
      </w:r>
      <w:r>
        <w:rPr>
          <w:rFonts w:ascii="Times New Roman"/>
          <w:b w:val="false"/>
          <w:i w:val="false"/>
          <w:color w:val="000000"/>
          <w:sz w:val="28"/>
        </w:rPr>
        <w:t xml:space="preserve"> "О внесении изменений в решение акима города Костаная от 10 февраля 2014 года № 2 "Об образовании избирательных участков на территории города Костаная" (зарегистрировано в реестре государственной регистрации нормативных правовых актов № 5380, опубликовано 3 марта 2015 года в газете "Наш Костанай");</w:t>
      </w:r>
    </w:p>
    <w:bookmarkEnd w:id="353"/>
    <w:bookmarkStart w:name="z362" w:id="354"/>
    <w:p>
      <w:pPr>
        <w:spacing w:after="0"/>
        <w:ind w:left="0"/>
        <w:jc w:val="both"/>
      </w:pPr>
      <w:r>
        <w:rPr>
          <w:rFonts w:ascii="Times New Roman"/>
          <w:b w:val="false"/>
          <w:i w:val="false"/>
          <w:color w:val="000000"/>
          <w:sz w:val="28"/>
        </w:rPr>
        <w:t xml:space="preserve">
      4. Решение акима города Костанай Костанайской области от 29 октября 2015 года </w:t>
      </w:r>
      <w:r>
        <w:rPr>
          <w:rFonts w:ascii="Times New Roman"/>
          <w:b w:val="false"/>
          <w:i w:val="false"/>
          <w:color w:val="000000"/>
          <w:sz w:val="28"/>
        </w:rPr>
        <w:t>№ 6</w:t>
      </w:r>
      <w:r>
        <w:rPr>
          <w:rFonts w:ascii="Times New Roman"/>
          <w:b w:val="false"/>
          <w:i w:val="false"/>
          <w:color w:val="000000"/>
          <w:sz w:val="28"/>
        </w:rPr>
        <w:t xml:space="preserve"> "О внесении изменений и дополнения в решение акима города Костаная от 10 февраля 2014 года № 2 "Об образовании избирательных участков на территории города Костаная" (зарегистрировано в реестре государственной регистрации нормативных правовых актов № 6013, опубликовано 24 ноября 2015 года в газете "Наш Костанай");</w:t>
      </w:r>
    </w:p>
    <w:bookmarkEnd w:id="354"/>
    <w:bookmarkStart w:name="z363" w:id="355"/>
    <w:p>
      <w:pPr>
        <w:spacing w:after="0"/>
        <w:ind w:left="0"/>
        <w:jc w:val="both"/>
      </w:pPr>
      <w:r>
        <w:rPr>
          <w:rFonts w:ascii="Times New Roman"/>
          <w:b w:val="false"/>
          <w:i w:val="false"/>
          <w:color w:val="000000"/>
          <w:sz w:val="28"/>
        </w:rPr>
        <w:t xml:space="preserve">
      5. Решение акима города Костаная Костанайской области от 27 февраля 2017 года </w:t>
      </w:r>
      <w:r>
        <w:rPr>
          <w:rFonts w:ascii="Times New Roman"/>
          <w:b w:val="false"/>
          <w:i w:val="false"/>
          <w:color w:val="000000"/>
          <w:sz w:val="28"/>
        </w:rPr>
        <w:t>№3</w:t>
      </w:r>
      <w:r>
        <w:rPr>
          <w:rFonts w:ascii="Times New Roman"/>
          <w:b w:val="false"/>
          <w:i w:val="false"/>
          <w:color w:val="000000"/>
          <w:sz w:val="28"/>
        </w:rPr>
        <w:t xml:space="preserve"> "О внесении измений в решение акима города Костаная от 10 февраля 2014 года №2 "Об образовании избирательных участков на территории города Костаная" (зарегистрировано в реестре государственной регистрации нормативных правовых актов №6908, опубликовано 18 марта 2017 года в Эталонном контрольном банке нормативных правовых актов Республики Казахстан);</w:t>
      </w:r>
    </w:p>
    <w:bookmarkEnd w:id="355"/>
    <w:bookmarkStart w:name="z364" w:id="356"/>
    <w:p>
      <w:pPr>
        <w:spacing w:after="0"/>
        <w:ind w:left="0"/>
        <w:jc w:val="both"/>
      </w:pPr>
      <w:r>
        <w:rPr>
          <w:rFonts w:ascii="Times New Roman"/>
          <w:b w:val="false"/>
          <w:i w:val="false"/>
          <w:color w:val="000000"/>
          <w:sz w:val="28"/>
        </w:rPr>
        <w:t xml:space="preserve">
      6. Решение акима города Костаная от 12 июня 2017 года </w:t>
      </w:r>
      <w:r>
        <w:rPr>
          <w:rFonts w:ascii="Times New Roman"/>
          <w:b w:val="false"/>
          <w:i w:val="false"/>
          <w:color w:val="000000"/>
          <w:sz w:val="28"/>
        </w:rPr>
        <w:t>№5</w:t>
      </w:r>
      <w:r>
        <w:rPr>
          <w:rFonts w:ascii="Times New Roman"/>
          <w:b w:val="false"/>
          <w:i w:val="false"/>
          <w:color w:val="000000"/>
          <w:sz w:val="28"/>
        </w:rPr>
        <w:t xml:space="preserve"> "О внесении изменения в решение акима города Костаная от 10 февраля 2014 года №2 "Об образовании избирательных участков на территории города Костаная" (зарегистрировано в реестре государственной регистрации нормативных правовых актов №7132, опубликовано 31 июля 2017 года в Эталонном контрольном банке нормативных правовых актов Республики Казахстан).</w:t>
      </w:r>
    </w:p>
    <w:bookmarkEnd w:id="35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