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e211" w14:textId="3d2e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2017 года № 204 "О бюджете города Костаная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12 октября 2018 года № 293. Зарегистрировано Департаментом юстиции Костанайской области 24 октября 2018 года № 8069.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Костаная на 2018-2020 годы" (зарегистрированное в Реестре государственной регистрации нормативных правовых актов за № 7452, опубликованное 10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Костаная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41748530,6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25576653,0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157494,0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2033617,0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13980766,6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50460093,2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34965,7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-75373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-8601223,9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8601223,9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на 2018 год в сумме 86591,3 тысяча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01 января 2018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депутат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избирательному округу №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Костаная"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М. Теньгаева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2018 года № 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204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41748530,6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находящихся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13980766,6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13980766,6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13980766,6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50460093,2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6983880,4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6251407,1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5832366,2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неправительственных организациях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16342556,7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16201647,2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4102620,7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-8601223,9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8601223,9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2018 года № 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204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47572358,5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17048573,5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17048573,5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17048573,5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52307082,3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22351744,9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22311451,9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-4734723,8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4734723,8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