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a5f5e" w14:textId="1da5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города Костаная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7 марта 2018 года № 599. Зарегистрировано Департаментом юстиции Костанайской области 28 марта 2018 года № 7624. Утратило силу постановлением акимата города Костаная Костанайской области от 23 декабря 2025 года № 2148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Костаная Костанайской области от 23.12.2025 </w:t>
      </w:r>
      <w:r>
        <w:rPr>
          <w:rFonts w:ascii="Times New Roman"/>
          <w:b w:val="false"/>
          <w:i w:val="false"/>
          <w:color w:val="ff0000"/>
          <w:sz w:val="28"/>
        </w:rPr>
        <w:t>№ 2148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города Костаная.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города Костаная от 28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625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местных исполнительных органов города Костаная" (зарегистрировано в Реестре государственной регистрации нормативных правовых актов под № 6933, опубликован 29 марта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города Костаная"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Костаная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города Костаная.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Костаная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2018 года № 599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города Костаная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– в редакции постановления акимата города Костаная Костанайской области от 22.08.2023 </w:t>
      </w:r>
      <w:r>
        <w:rPr>
          <w:rFonts w:ascii="Times New Roman"/>
          <w:b w:val="false"/>
          <w:i w:val="false"/>
          <w:color w:val="ff0000"/>
          <w:sz w:val="28"/>
        </w:rPr>
        <w:t>№ 1681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Настоящая Методика оценки деятельности административных государственных служащих корпуса "Б" местных исполнительных органов города Костаная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(далее – Типовая методика), и определяет порядок оценки деятельности административных государственных служащих корпуса "Б" государственного учреждения "Аппарат акима города Костаная" и исполнительных органов города Костаная.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(руководители структурных подразделений) Е-1, Е-2, E-R-1;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действовал до 31.08.2023 постановлением акимата города Костаная Костанайской области от 22.08.2023 </w:t>
      </w:r>
      <w:r>
        <w:rPr>
          <w:rFonts w:ascii="Times New Roman"/>
          <w:b w:val="false"/>
          <w:i w:val="false"/>
          <w:color w:val="000000"/>
          <w:sz w:val="28"/>
        </w:rPr>
        <w:t>№ 1681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второй действовал до 31.08.2023 постановлением акимата города Костаная Костанайской области от 22.08.2023 </w:t>
      </w:r>
      <w:r>
        <w:rPr>
          <w:rFonts w:ascii="Times New Roman"/>
          <w:b w:val="false"/>
          <w:i w:val="false"/>
          <w:color w:val="000000"/>
          <w:sz w:val="28"/>
        </w:rPr>
        <w:t>№ 1681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единой службой управления персоналом (кадровая служба)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единой службой управления персоналом (кадровая служба)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единой службе управления персоналом (кадровая служба) в течение трех лет со дня завершения оценки, а также при наличии технической возможности в информационной системе.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единой службой управления персоналом (кадровая служба) при содействии всех заинтересованных лиц и сторон.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единой службы управления персоналом (кадровая служба) обеспечивает: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единой службы управления персоналом (кадровая служба) и участникам калибровочных сессий.</w:t>
      </w:r>
    </w:p>
    <w:bookmarkEnd w:id="62"/>
    <w:bookmarkStart w:name="z7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 единой службой управления персоналом (кадровая служба)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единая служба управления персоналом (кадровая служба) обеспечивает (при наличии технической возможности) размещение индивидуального плана работы в информационной системе.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единая служба управления персоналом (кадровая служба)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единая служба управления персоналом (кадровая служба),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единой службой управления персоналом (кадровая служба).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9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единая служба управления персоналом (кадровая служба)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единой службой управления персоналом (кадровая служба) не позднее 5 рабочих дней посредством электронной почты либо нарочно.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3"/>
    <w:bookmarkStart w:name="z11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единой службой управления персоналом (кадровая служба), для каждого оцениваемого лица.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Единая служба управления персоналом (кадровая служба)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единой службой управления персоналом (кадровая служба) должны быть учтены результаты оценки метода 360, в том числе наименее выраженные компетенции служащего.</w:t>
      </w:r>
    </w:p>
    <w:bookmarkEnd w:id="126"/>
    <w:bookmarkStart w:name="z144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Единая служба управления персоналом (кадровая служба) организовывает деятельность калибровочной сессии.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Единая служба управления персоналом (кадровая служба)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0"/>
    <w:bookmarkStart w:name="z154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6 действовала до 31.08.2023 постановлением акимата города Костаная Костанайской области от 22.08.2023 </w:t>
      </w:r>
      <w:r>
        <w:rPr>
          <w:rFonts w:ascii="Times New Roman"/>
          <w:b w:val="false"/>
          <w:i w:val="false"/>
          <w:color w:val="ff0000"/>
          <w:sz w:val="28"/>
        </w:rPr>
        <w:t>№ 1681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