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efc38" w14:textId="59efc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мест размещения нестационарных торговых объектов на территории города Костаная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8 января 2018 года № 70. Зарегистрировано Департаментом юстиции Костанайской области 2 февраля 2018 года № 7498. Утратило силу постановлением акимата города Костаная Костанайской области от 23 октября 2020 года № 1721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Костаная Костанайской области от 23.10.2020 </w:t>
      </w:r>
      <w:r>
        <w:rPr>
          <w:rFonts w:ascii="Times New Roman"/>
          <w:b w:val="false"/>
          <w:i w:val="false"/>
          <w:color w:val="ff0000"/>
          <w:sz w:val="28"/>
        </w:rPr>
        <w:t>№ 1721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50-1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внутренней торговли" (зарегистрировано в Реестре государственной регистрации нормативных правовых актов № 11148), акимат города Костаная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места размещения нестационарных торговых объектов на территории города Костаная,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сельского хозяйства акимата города Костаная"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Костаная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Костаная по социальным вопросам.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Костаная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внутренних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 города Костаная Департамента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внутренних дел Костанайской области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внутренних дел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М. Базарбаев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по защите прав потребителей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Костаная Департамента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защите прав потребителей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 комитета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защите прав потребителей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национальной экономики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Р. Абдыкалыков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2018 года № 70</w:t>
            </w:r>
          </w:p>
        </w:tc>
      </w:tr>
    </w:tbl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города Костаная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Улица Г. Каирбекова, возле дома № 347.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Улица Г. Каирбекова, возле дома № 379.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Улица Г. Каирбекова, возле дома № 387.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Улица Карбышева, возле дома № 55.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Улица Курганская, возле дома № 4.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Улица Курганская, возле дома № 411.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Улица Чернышевского, возле дома № 68.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Улица В.Чкалова, возле дома № 7.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Улица В.Чкалова, возле дома № 9.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5 микрорайон, возле дома № 9.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7 микрорайон, возле дома № 15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8 микрорайон, возле дома № 18.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9 микрорайон, возле дома № 15.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Улица Гвардейская, возле дома № 15.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Улица С. Кубеева, возле дома 2/1.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Улица Гоголя, возле дома № 85.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Улица Гоголя, возле дома № 110.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Проспект Кобыланды Батыра, возле дома № 36.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Проспект Аль-Фараби, возле дома № 38.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Проспект Аль-Фараби, возле дома № 88.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Проспект Аль-Фараби, возле дома № 100.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Проспект Аль-Фараби, возле дома № 121.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Проспект Аль-Фараби, возле дома № 123.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Проспект Аль-Фараби, возле дома № 142.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Проспект Аль-Фараби, возле дома № 145.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Улица И. Алтынсарина, возле дома № 28.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Улица С. Баймагамбетова, возле дома № 8.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Улица С. Баймагамбетова, возле дома № 147/1.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Улица Быковского, возле дома № 3.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Улица А. Бородина, возле дома № 182.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Улица Ворошилова, возле дома № 54.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Улица Волынова, возле дома № 13.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Улица Воинов Интернационалистов, возле дома № 12.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Улица М. Сералина, возле дома № 42.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Улица Строительная, возле дома № 4/1.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Улица Текстильщиков, возле дома № 18.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Улица С. Мауленова, возле дома № 18.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Улица Б. Майлина, возле дома № 18.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Улица Генерал Арстанбекова, в границах улиц Воинов Интернационалистов и В. Чкалова, четная сторона.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Улица Омара Дощанова, возле дома № 135.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Улица Лермонтова, возле дома № 12.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Проспект Аль-Фараби, в границах улиц И. Алтынсарина и С. Баймагамбетова.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Улица Текстильщиков, в границах улицы Г. Каирбекова и проспекта Кобыланды Батыра.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Улица М. Дулатова, в границах улиц Победы и Амангельды.</w:t>
      </w:r>
    </w:p>
    <w:bookmarkEnd w:id="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