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1296" w14:textId="4971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31 октября 2011 года № 452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Достияр Тарановского района, режима и особых условий их хозяйственного использования"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10 декабря 2018 года № 543. Зарегистрировано Департаментом юстиции Костанайской области 28 декабря 2018 года № 8215. Утратило силу постановлением акимата Костанайской области от 3 августа 2022 года № 344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совместным постановлением акимата Костанайской области от 24 мая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решением маслихата Костанайской области от 24 мая 2017 года № 161 "Об изменениях в административно-территориальном устройстве Костанайской области" (зарегистрировано в Реестре государственной регистрации нормативных правовых актов под № 7123), а также в целях приведения в соответствие с действующим законодательством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Достияр Тарановского района, режима и особых условий их хозяйственного использования" от 31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452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декабря 2011 года в газете "Костанайские новости", зарегистрировано в Реестре государственной регистрации нормативных правовых актов под № 3787)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установлении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Тарановского района, режима и особых условий их хозяйственного использования";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Установить водоохранную зону и полосу реки Карасу на земельном участке, предназначенном под строительство животноводческого комплекса на 3000 голов крупного рогатого скота в селе Максут Тарановского района, на основании утвержденной проектной документации, согласованной с уполномоченными органами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Тарановского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"Режим и особые условия хозяйственного использования водоохранной зоны и полосы реки Карасу на земельном участке, предназначенном под строительство животноводческого комплекса на 3000 голов крупного рогатого скота в селе Максут Тарановского района".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октября 2011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452</w:t>
            </w:r>
          </w:p>
        </w:tc>
      </w:tr>
    </w:tbl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реки Карасу на земельном участке, предназначенном под строительство животноводческого комплекса на 3000 голов крупного рогатого скота в селе Максут Тарановского района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Среднемноголетний меженный урез воды (метр)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границы, длина (метр)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Тобол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участок, предназначенный под строительство животноводческого комплекса на 3000 голов крупного рогатого скота в селе Максут Тарановского района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302-358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