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24cb1" w14:textId="ea24cb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поощрения граждан, участвующих в обеспечении общественного порядка в Костанайской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26 декабря 2018 года № 573. Зарегистрировано Департаментом юстиции Костанайской области 28 декабря 2018 года № 8213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3) пункта 3 </w:t>
      </w:r>
      <w:r>
        <w:rPr>
          <w:rFonts w:ascii="Times New Roman"/>
          <w:b w:val="false"/>
          <w:i w:val="false"/>
          <w:color w:val="000000"/>
          <w:sz w:val="28"/>
        </w:rPr>
        <w:t>статьи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9 июля 2004 года "Об участии граждан в обеспечении общественного порядка" акимат Костанайской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поощрения граждан, участвующих в обеспечении общественного порядка в Костанайской области,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Определить виды, а также размер денежного вознаграждения граждан, участвующих в обеспечении общественного порядка в Костанайской области,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Костанайской области" в установленном законодательством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Костанайской области после его официального опубликования.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акима Костанайской области.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573</w:t>
            </w:r>
          </w:p>
        </w:tc>
      </w:tr>
    </w:tbl>
    <w:bookmarkStart w:name="z1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поощрения граждан, участвующих в обеспечении общественного порядка в Костанайской области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Настоящие Правила определяют порядок поощрения граждан, участвующих в обеспечении общественного порядка в Костанайской области.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Вопросы поощрения граждан, участвующих в обеспечении общественного порядка, рассматриваются областной комиссией по поощрению граждан, участвующих в обеспечении общественного порядка (далее – Комиссия), образованной акиматом Костанайской области.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Представление о поощрении граждан, принимающих участие в обеспечении общественного порядка вносится на рассмотрение Комиссии государственным учреждением "Департамент полиции Костанайской области Министерства внутренних дел Республики Казахстан" (далее – ДП области).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Основанием для поощрения является решение Комиссии, принимаемое в форме протокола.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Конкретный вид поощрения, а также размер денежного вознаграждения указывается в протоколе Комиссии.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Выплата денежного вознаграждения производится за счет средств областного бюджета.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Объявление благодарности, награждение грамотой, а также выплата денежного вознаграждения гражданам за вклад в обеспечение общественного порядка осуществляется ДП области в торжественной обстановке.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573</w:t>
            </w:r>
          </w:p>
        </w:tc>
      </w:tr>
    </w:tbl>
    <w:bookmarkStart w:name="z23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Виды, а также размер денежного вознаграждения граждан, участвующих в обеспечении общественного порядка в Костанайской области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Объявление благодарности.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Награждение грамотой.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Денежное вознаграждение в размере, не превышающем 10-кратного месячного расчетного показателя.</w:t>
      </w:r>
    </w:p>
    <w:bookmarkEnd w:id="2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